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4838AB36"/>
    <w:p w14:paraId="469DAF2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jc w:val="left"/>
        <w:rPr>
          <w:rFonts w:ascii="Trebuchet MS" w:hAnsi="Trebuchet MS" w:eastAsia="Trebuchet MS" w:cs="Trebuchet MS"/>
          <w:b w:val="0"/>
          <w:bCs w:val="0"/>
          <w:sz w:val="42"/>
          <w:szCs w:val="42"/>
        </w:rPr>
      </w:pPr>
      <w:r>
        <w:rPr>
          <w:rFonts w:hint="default" w:ascii="Trebuchet MS" w:hAnsi="Trebuchet MS" w:eastAsia="Trebuchet MS" w:cs="Trebuchet MS"/>
          <w:b w:val="0"/>
          <w:bCs w:val="0"/>
          <w:sz w:val="42"/>
          <w:szCs w:val="42"/>
          <w:bdr w:val="none" w:color="auto" w:sz="0" w:space="0"/>
        </w:rPr>
        <w:t>Права граждан Хабаровского края на льготное лекарственное обеспечение</w:t>
      </w:r>
    </w:p>
    <w:p w14:paraId="0B436EFD">
      <w:pPr>
        <w:pStyle w:val="9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jc w:val="center"/>
      </w:pPr>
      <w:r>
        <w:rPr>
          <w:rFonts w:hint="default" w:ascii="Trebuchet MS" w:hAnsi="Trebuchet MS" w:eastAsia="Trebuchet MS" w:cs="Trebuchet MS"/>
          <w:i w:val="0"/>
          <w:iCs w:val="0"/>
          <w:caps w:val="0"/>
          <w:color w:val="555555"/>
          <w:spacing w:val="0"/>
          <w:sz w:val="24"/>
          <w:szCs w:val="24"/>
          <w:bdr w:val="none" w:color="auto" w:sz="0" w:space="0"/>
          <w:shd w:val="clear" w:fill="FFFFFF"/>
        </w:rPr>
        <w:drawing>
          <wp:inline distT="0" distB="0" distL="114300" distR="114300">
            <wp:extent cx="6048375" cy="2514600"/>
            <wp:effectExtent l="0" t="0" r="9525" b="0"/>
            <wp:docPr id="1" name="Изображение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 1" descr="IMG_256"/>
                    <pic:cNvPicPr>
                      <a:picLocks noChangeAspect="1"/>
                    </pic:cNvPicPr>
                  </pic:nvPicPr>
                  <pic:blipFill>
                    <a:blip r:embed="rId4"/>
                    <a:stretch>
                      <a:fillRect/>
                    </a:stretch>
                  </pic:blipFill>
                  <pic:spPr>
                    <a:xfrm>
                      <a:off x="0" y="0"/>
                      <a:ext cx="6048375" cy="2514600"/>
                    </a:xfrm>
                    <a:prstGeom prst="rect">
                      <a:avLst/>
                    </a:prstGeom>
                    <a:noFill/>
                    <a:ln w="9525">
                      <a:noFill/>
                    </a:ln>
                  </pic:spPr>
                </pic:pic>
              </a:graphicData>
            </a:graphic>
          </wp:inline>
        </w:drawing>
      </w:r>
    </w:p>
    <w:p w14:paraId="0D27676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20" w:beforeAutospacing="0" w:after="120" w:afterAutospacing="0" w:line="210" w:lineRule="atLeast"/>
        <w:ind w:left="0" w:right="0"/>
        <w:jc w:val="center"/>
        <w:textAlignment w:val="auto"/>
        <w:rPr>
          <w:rFonts w:hint="default" w:ascii="Times New Roman" w:hAnsi="Times New Roman" w:eastAsia="Trebuchet MS" w:cs="Times New Roman"/>
          <w:b w:val="0"/>
          <w:bCs w:val="0"/>
          <w:sz w:val="24"/>
          <w:szCs w:val="24"/>
        </w:rPr>
      </w:pPr>
      <w:r>
        <w:rPr>
          <w:rStyle w:val="19"/>
          <w:rFonts w:hint="default" w:ascii="Times New Roman" w:hAnsi="Times New Roman" w:eastAsia="Trebuchet MS" w:cs="Times New Roman"/>
          <w:b w:val="0"/>
          <w:bCs w:val="0"/>
          <w:i/>
          <w:iCs/>
          <w:caps w:val="0"/>
          <w:color w:val="555555"/>
          <w:spacing w:val="0"/>
          <w:sz w:val="24"/>
          <w:szCs w:val="24"/>
          <w:u w:val="none"/>
          <w:bdr w:val="none" w:color="auto" w:sz="0" w:space="0"/>
          <w:shd w:val="clear" w:fill="FFFFFF"/>
        </w:rPr>
        <w:t>Памятка для граждан, делающих выбор: лекарство или денежная компенсация</w:t>
      </w:r>
    </w:p>
    <w:p w14:paraId="08050D31">
      <w:pPr>
        <w:pStyle w:val="9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20" w:beforeAutospacing="0" w:after="120" w:afterAutospacing="0" w:line="210" w:lineRule="atLeast"/>
        <w:ind w:left="0" w:right="0"/>
        <w:jc w:val="center"/>
        <w:textAlignment w:val="auto"/>
        <w:rPr>
          <w:rFonts w:hint="default" w:ascii="Times New Roman" w:hAnsi="Times New Roman" w:cs="Times New Roman"/>
          <w:color w:val="auto"/>
          <w:sz w:val="24"/>
          <w:szCs w:val="24"/>
        </w:rPr>
      </w:pPr>
      <w:r>
        <w:rPr>
          <w:rFonts w:hint="default" w:ascii="Times New Roman" w:hAnsi="Times New Roman" w:eastAsia="Trebuchet MS" w:cs="Times New Roman"/>
          <w:i w:val="0"/>
          <w:iCs w:val="0"/>
          <w:caps w:val="0"/>
          <w:color w:val="auto"/>
          <w:spacing w:val="0"/>
          <w:sz w:val="24"/>
          <w:szCs w:val="24"/>
          <w:bdr w:val="none" w:color="auto" w:sz="0" w:space="0"/>
          <w:shd w:val="clear" w:fill="FFFFFF"/>
        </w:rPr>
        <w:t> </w:t>
      </w:r>
    </w:p>
    <w:p w14:paraId="33762605">
      <w:pPr>
        <w:pStyle w:val="9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20" w:beforeAutospacing="0" w:after="120" w:afterAutospacing="0" w:line="210" w:lineRule="atLeast"/>
        <w:ind w:left="0" w:right="0"/>
        <w:jc w:val="center"/>
        <w:textAlignment w:val="auto"/>
        <w:rPr>
          <w:rFonts w:hint="default" w:ascii="Times New Roman" w:hAnsi="Times New Roman" w:cs="Times New Roman"/>
          <w:color w:val="auto"/>
          <w:sz w:val="24"/>
          <w:szCs w:val="24"/>
        </w:rPr>
      </w:pPr>
      <w:r>
        <w:rPr>
          <w:rStyle w:val="19"/>
          <w:rFonts w:hint="default" w:ascii="Times New Roman" w:hAnsi="Times New Roman" w:eastAsia="Trebuchet MS" w:cs="Times New Roman"/>
          <w:b w:val="0"/>
          <w:bCs w:val="0"/>
          <w:i/>
          <w:iCs/>
          <w:caps w:val="0"/>
          <w:color w:val="auto"/>
          <w:spacing w:val="0"/>
          <w:sz w:val="24"/>
          <w:szCs w:val="24"/>
          <w:u w:val="none"/>
          <w:bdr w:val="none" w:color="auto" w:sz="0" w:space="0"/>
          <w:shd w:val="clear" w:fill="FFFFFF"/>
        </w:rPr>
        <w:t>Кто может стать льготником?</w:t>
      </w:r>
    </w:p>
    <w:p w14:paraId="29BF3014">
      <w:pPr>
        <w:pStyle w:val="9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20" w:beforeAutospacing="0" w:after="120" w:afterAutospacing="0" w:line="210" w:lineRule="atLeast"/>
        <w:ind w:left="0" w:right="0"/>
        <w:jc w:val="center"/>
        <w:textAlignment w:val="auto"/>
        <w:rPr>
          <w:rFonts w:hint="default" w:ascii="Times New Roman" w:hAnsi="Times New Roman" w:cs="Times New Roman"/>
          <w:color w:val="auto"/>
          <w:sz w:val="24"/>
          <w:szCs w:val="24"/>
        </w:rPr>
      </w:pPr>
      <w:r>
        <w:rPr>
          <w:rStyle w:val="19"/>
          <w:rFonts w:hint="default" w:ascii="Times New Roman" w:hAnsi="Times New Roman" w:eastAsia="Trebuchet MS" w:cs="Times New Roman"/>
          <w:b w:val="0"/>
          <w:bCs w:val="0"/>
          <w:i/>
          <w:iCs/>
          <w:caps w:val="0"/>
          <w:color w:val="auto"/>
          <w:spacing w:val="0"/>
          <w:sz w:val="24"/>
          <w:szCs w:val="24"/>
          <w:u w:val="none"/>
          <w:bdr w:val="none" w:color="auto" w:sz="0" w:space="0"/>
          <w:shd w:val="clear" w:fill="FFFFFF"/>
        </w:rPr>
        <w:t>Какие категории граждан могут рассчитывать на государственную социальную помощь?</w:t>
      </w:r>
    </w:p>
    <w:p w14:paraId="4671A7C3">
      <w:pPr>
        <w:pStyle w:val="9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20" w:beforeAutospacing="0" w:after="120" w:afterAutospacing="0" w:line="210" w:lineRule="atLeast"/>
        <w:ind w:left="0" w:right="0"/>
        <w:jc w:val="both"/>
        <w:textAlignment w:val="auto"/>
        <w:rPr>
          <w:rFonts w:hint="default" w:ascii="Times New Roman" w:hAnsi="Times New Roman" w:cs="Times New Roman"/>
          <w:color w:val="auto"/>
          <w:sz w:val="24"/>
          <w:szCs w:val="24"/>
        </w:rPr>
      </w:pPr>
      <w:r>
        <w:rPr>
          <w:rStyle w:val="19"/>
          <w:rFonts w:hint="default" w:ascii="Times New Roman" w:hAnsi="Times New Roman" w:eastAsia="Trebuchet MS" w:cs="Times New Roman"/>
          <w:b w:val="0"/>
          <w:bCs w:val="0"/>
          <w:i/>
          <w:iCs/>
          <w:caps w:val="0"/>
          <w:color w:val="auto"/>
          <w:spacing w:val="0"/>
          <w:sz w:val="24"/>
          <w:szCs w:val="24"/>
          <w:u w:val="none"/>
          <w:bdr w:val="none" w:color="auto" w:sz="0" w:space="0"/>
          <w:shd w:val="clear" w:fill="FFFFFF"/>
        </w:rPr>
        <w:t>Льготное лекарственное обеспечение</w:t>
      </w:r>
      <w:r>
        <w:rPr>
          <w:rFonts w:hint="default" w:ascii="Times New Roman" w:hAnsi="Times New Roman" w:eastAsia="Trebuchet MS" w:cs="Times New Roman"/>
          <w:i w:val="0"/>
          <w:iCs w:val="0"/>
          <w:caps w:val="0"/>
          <w:color w:val="auto"/>
          <w:spacing w:val="0"/>
          <w:sz w:val="24"/>
          <w:szCs w:val="24"/>
          <w:bdr w:val="none" w:color="auto" w:sz="0" w:space="0"/>
          <w:shd w:val="clear" w:fill="FFFFFF"/>
        </w:rPr>
        <w:t> – это возможности гражданина, страдающего определенным заболеванием или принадлежащего к определенной социальной группе, приобрести лекарственные средства на льготных условиях – бесплатно или со скидкой.</w:t>
      </w:r>
    </w:p>
    <w:p w14:paraId="7A7E90BB">
      <w:pPr>
        <w:pStyle w:val="9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20" w:beforeAutospacing="0" w:after="120" w:afterAutospacing="0" w:line="210" w:lineRule="atLeast"/>
        <w:ind w:left="0" w:right="0"/>
        <w:jc w:val="both"/>
        <w:textAlignment w:val="auto"/>
        <w:rPr>
          <w:rFonts w:hint="default" w:ascii="Times New Roman" w:hAnsi="Times New Roman" w:cs="Times New Roman"/>
          <w:color w:val="auto"/>
          <w:sz w:val="24"/>
          <w:szCs w:val="24"/>
        </w:rPr>
      </w:pPr>
      <w:r>
        <w:rPr>
          <w:rFonts w:hint="default" w:ascii="Times New Roman" w:hAnsi="Times New Roman" w:eastAsia="Trebuchet MS" w:cs="Times New Roman"/>
          <w:i w:val="0"/>
          <w:iCs w:val="0"/>
          <w:caps w:val="0"/>
          <w:color w:val="auto"/>
          <w:spacing w:val="0"/>
          <w:sz w:val="24"/>
          <w:szCs w:val="24"/>
          <w:bdr w:val="none" w:color="auto" w:sz="0" w:space="0"/>
          <w:shd w:val="clear" w:fill="FFFFFF"/>
        </w:rPr>
        <w:t>Бесплатное предоставление лекарственных средств при амбулаторном лечении – мера социальной поддержки наиболее незащищенных слоев населения.</w:t>
      </w:r>
    </w:p>
    <w:p w14:paraId="34184D23">
      <w:pPr>
        <w:pStyle w:val="9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20" w:beforeAutospacing="0" w:after="120" w:afterAutospacing="0" w:line="210" w:lineRule="atLeast"/>
        <w:ind w:left="0" w:right="0"/>
        <w:jc w:val="both"/>
        <w:textAlignment w:val="auto"/>
        <w:rPr>
          <w:rFonts w:hint="default" w:ascii="Times New Roman" w:hAnsi="Times New Roman" w:cs="Times New Roman"/>
          <w:color w:val="auto"/>
          <w:sz w:val="24"/>
          <w:szCs w:val="24"/>
        </w:rPr>
      </w:pPr>
      <w:r>
        <w:rPr>
          <w:rFonts w:hint="default" w:ascii="Times New Roman" w:hAnsi="Times New Roman" w:eastAsia="Trebuchet MS" w:cs="Times New Roman"/>
          <w:i w:val="0"/>
          <w:iCs w:val="0"/>
          <w:caps w:val="0"/>
          <w:color w:val="auto"/>
          <w:spacing w:val="0"/>
          <w:sz w:val="24"/>
          <w:szCs w:val="24"/>
          <w:bdr w:val="none" w:color="auto" w:sz="0" w:space="0"/>
          <w:shd w:val="clear" w:fill="FFFFFF"/>
        </w:rPr>
        <w:t>Обеспечение потребности граждан лекарственными препаратами, изделиями медицинского назначения и специализированными продуктами лечебного питания для детей-инвалидов в Хабаровском крае организовано в соответствии с нормативными актами:</w:t>
      </w:r>
    </w:p>
    <w:p w14:paraId="18896965">
      <w:pPr>
        <w:pStyle w:val="9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20" w:beforeAutospacing="0" w:after="120" w:afterAutospacing="0" w:line="210" w:lineRule="atLeast"/>
        <w:ind w:left="0" w:right="0"/>
        <w:jc w:val="center"/>
        <w:textAlignment w:val="auto"/>
        <w:rPr>
          <w:rFonts w:hint="default" w:ascii="Times New Roman" w:hAnsi="Times New Roman" w:cs="Times New Roman"/>
          <w:color w:val="auto"/>
          <w:sz w:val="24"/>
          <w:szCs w:val="24"/>
        </w:rPr>
      </w:pPr>
    </w:p>
    <w:p w14:paraId="1A5B4539">
      <w:pPr>
        <w:keepNext w:val="0"/>
        <w:keepLines w:val="0"/>
        <w:pageBreakBefore w:val="0"/>
        <w:widowControl/>
        <w:numPr>
          <w:ilvl w:val="0"/>
          <w:numId w:val="11"/>
        </w:numPr>
        <w:suppressLineNumbers w:val="0"/>
        <w:kinsoku/>
        <w:wordWrap/>
        <w:overflowPunct/>
        <w:topLinePunct w:val="0"/>
        <w:autoSpaceDE/>
        <w:autoSpaceDN/>
        <w:bidi w:val="0"/>
        <w:adjustRightInd/>
        <w:snapToGrid/>
        <w:spacing w:before="120" w:beforeAutospacing="0" w:after="120" w:afterAutospacing="0" w:line="210" w:lineRule="atLeast"/>
        <w:ind w:left="0" w:right="0" w:hanging="360"/>
        <w:textAlignment w:val="auto"/>
        <w:rPr>
          <w:rFonts w:hint="default" w:ascii="Times New Roman" w:hAnsi="Times New Roman" w:cs="Times New Roman"/>
          <w:color w:val="auto"/>
          <w:sz w:val="24"/>
          <w:szCs w:val="24"/>
        </w:rPr>
      </w:pPr>
      <w:r>
        <w:rPr>
          <w:rFonts w:hint="default" w:ascii="Times New Roman" w:hAnsi="Times New Roman" w:eastAsia="Trebuchet MS" w:cs="Times New Roman"/>
          <w:i w:val="0"/>
          <w:iCs w:val="0"/>
          <w:caps w:val="0"/>
          <w:color w:val="auto"/>
          <w:spacing w:val="0"/>
          <w:sz w:val="24"/>
          <w:szCs w:val="24"/>
          <w:shd w:val="clear" w:fill="FFFFFF"/>
        </w:rPr>
        <w:t>Федеральный закон от 21 ноября 2011г. №323-ФЗ «Об основах охраны здоровья граждан в Российской Федерации»</w:t>
      </w:r>
      <w:r>
        <w:rPr>
          <w:rFonts w:hint="default" w:ascii="Times New Roman" w:hAnsi="Times New Roman" w:eastAsia="Trebuchet MS" w:cs="Times New Roman"/>
          <w:i w:val="0"/>
          <w:iCs w:val="0"/>
          <w:caps w:val="0"/>
          <w:color w:val="auto"/>
          <w:spacing w:val="0"/>
          <w:sz w:val="24"/>
          <w:szCs w:val="24"/>
          <w:shd w:val="clear" w:fill="FFFFFF"/>
        </w:rPr>
        <w:t>;</w:t>
      </w:r>
    </w:p>
    <w:p w14:paraId="61A937F9">
      <w:pPr>
        <w:keepNext w:val="0"/>
        <w:keepLines w:val="0"/>
        <w:pageBreakBefore w:val="0"/>
        <w:widowControl/>
        <w:numPr>
          <w:ilvl w:val="0"/>
          <w:numId w:val="11"/>
        </w:numPr>
        <w:suppressLineNumbers w:val="0"/>
        <w:kinsoku/>
        <w:wordWrap/>
        <w:overflowPunct/>
        <w:topLinePunct w:val="0"/>
        <w:autoSpaceDE/>
        <w:autoSpaceDN/>
        <w:bidi w:val="0"/>
        <w:adjustRightInd/>
        <w:snapToGrid/>
        <w:spacing w:before="120" w:beforeAutospacing="0" w:after="120" w:afterAutospacing="0" w:line="210" w:lineRule="atLeast"/>
        <w:ind w:left="0" w:right="0" w:hanging="360"/>
        <w:textAlignment w:val="auto"/>
        <w:rPr>
          <w:rFonts w:hint="default" w:ascii="Times New Roman" w:hAnsi="Times New Roman" w:cs="Times New Roman"/>
          <w:color w:val="auto"/>
          <w:sz w:val="24"/>
          <w:szCs w:val="24"/>
        </w:rPr>
      </w:pPr>
      <w:r>
        <w:rPr>
          <w:rFonts w:hint="default" w:ascii="Times New Roman" w:hAnsi="Times New Roman" w:eastAsia="Trebuchet MS" w:cs="Times New Roman"/>
          <w:i w:val="0"/>
          <w:iCs w:val="0"/>
          <w:caps w:val="0"/>
          <w:color w:val="auto"/>
          <w:spacing w:val="0"/>
          <w:sz w:val="24"/>
          <w:szCs w:val="24"/>
          <w:shd w:val="clear" w:fill="FFFFFF"/>
        </w:rPr>
        <w:t>Постановление Правительства Российской Федерации от 30 июля 1994 №890 «О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w:t>
      </w:r>
      <w:r>
        <w:rPr>
          <w:rFonts w:hint="default" w:ascii="Times New Roman" w:hAnsi="Times New Roman" w:eastAsia="Trebuchet MS" w:cs="Times New Roman"/>
          <w:i w:val="0"/>
          <w:iCs w:val="0"/>
          <w:caps w:val="0"/>
          <w:color w:val="auto"/>
          <w:spacing w:val="0"/>
          <w:sz w:val="24"/>
          <w:szCs w:val="24"/>
          <w:shd w:val="clear" w:fill="FFFFFF"/>
        </w:rPr>
        <w:t>;</w:t>
      </w:r>
    </w:p>
    <w:p w14:paraId="237B71BA">
      <w:pPr>
        <w:keepNext w:val="0"/>
        <w:keepLines w:val="0"/>
        <w:pageBreakBefore w:val="0"/>
        <w:widowControl/>
        <w:numPr>
          <w:ilvl w:val="0"/>
          <w:numId w:val="11"/>
        </w:numPr>
        <w:suppressLineNumbers w:val="0"/>
        <w:kinsoku/>
        <w:wordWrap/>
        <w:overflowPunct/>
        <w:topLinePunct w:val="0"/>
        <w:autoSpaceDE/>
        <w:autoSpaceDN/>
        <w:bidi w:val="0"/>
        <w:adjustRightInd/>
        <w:snapToGrid/>
        <w:spacing w:before="120" w:beforeAutospacing="0" w:after="120" w:afterAutospacing="0" w:line="210" w:lineRule="atLeast"/>
        <w:ind w:left="0" w:right="0" w:hanging="360"/>
        <w:textAlignment w:val="auto"/>
        <w:rPr>
          <w:rFonts w:hint="default" w:ascii="Times New Roman" w:hAnsi="Times New Roman" w:cs="Times New Roman"/>
          <w:color w:val="auto"/>
          <w:sz w:val="24"/>
          <w:szCs w:val="24"/>
        </w:rPr>
      </w:pPr>
      <w:r>
        <w:rPr>
          <w:rFonts w:hint="default" w:ascii="Times New Roman" w:hAnsi="Times New Roman" w:eastAsia="Trebuchet MS" w:cs="Times New Roman"/>
          <w:i w:val="0"/>
          <w:iCs w:val="0"/>
          <w:caps w:val="0"/>
          <w:color w:val="auto"/>
          <w:spacing w:val="0"/>
          <w:sz w:val="24"/>
          <w:szCs w:val="24"/>
          <w:shd w:val="clear" w:fill="FFFFFF"/>
        </w:rPr>
        <w:t>Закон Хабаровского края от 29 декабря 2004 №233 «Об отдельных категориях граждан, имеющих право на бесплатное обеспечение лекарственными средствами за счет краевого бюджета»;</w:t>
      </w:r>
    </w:p>
    <w:p w14:paraId="3E862DF5">
      <w:pPr>
        <w:keepNext w:val="0"/>
        <w:keepLines w:val="0"/>
        <w:pageBreakBefore w:val="0"/>
        <w:widowControl/>
        <w:numPr>
          <w:ilvl w:val="0"/>
          <w:numId w:val="11"/>
        </w:numPr>
        <w:suppressLineNumbers w:val="0"/>
        <w:kinsoku/>
        <w:wordWrap/>
        <w:overflowPunct/>
        <w:topLinePunct w:val="0"/>
        <w:autoSpaceDE/>
        <w:autoSpaceDN/>
        <w:bidi w:val="0"/>
        <w:adjustRightInd/>
        <w:snapToGrid/>
        <w:spacing w:before="120" w:beforeAutospacing="0" w:after="120" w:afterAutospacing="0" w:line="210" w:lineRule="atLeast"/>
        <w:ind w:left="0" w:right="0" w:hanging="360"/>
        <w:textAlignment w:val="auto"/>
        <w:rPr>
          <w:rFonts w:hint="default" w:ascii="Times New Roman" w:hAnsi="Times New Roman" w:cs="Times New Roman"/>
          <w:color w:val="auto"/>
          <w:sz w:val="24"/>
          <w:szCs w:val="24"/>
        </w:rPr>
      </w:pPr>
      <w:r>
        <w:rPr>
          <w:rFonts w:hint="default" w:ascii="Times New Roman" w:hAnsi="Times New Roman" w:eastAsia="serif" w:cs="Times New Roman"/>
          <w:i w:val="0"/>
          <w:iCs w:val="0"/>
          <w:caps w:val="0"/>
          <w:color w:val="auto"/>
          <w:spacing w:val="0"/>
          <w:sz w:val="24"/>
          <w:szCs w:val="24"/>
          <w:shd w:val="clear" w:fill="FFFFFF"/>
        </w:rPr>
        <w:t>Закон </w:t>
      </w:r>
      <w:r>
        <w:rPr>
          <w:rStyle w:val="19"/>
          <w:rFonts w:hint="default" w:ascii="Times New Roman" w:hAnsi="Times New Roman" w:eastAsia="serif" w:cs="Times New Roman"/>
          <w:i w:val="0"/>
          <w:iCs w:val="0"/>
          <w:caps w:val="0"/>
          <w:color w:val="auto"/>
          <w:spacing w:val="0"/>
          <w:sz w:val="24"/>
          <w:szCs w:val="24"/>
          <w:shd w:val="clear" w:fill="FFFFFF"/>
        </w:rPr>
        <w:t>Хабаровского</w:t>
      </w:r>
      <w:r>
        <w:rPr>
          <w:rFonts w:hint="default" w:ascii="Times New Roman" w:hAnsi="Times New Roman" w:eastAsia="serif" w:cs="Times New Roman"/>
          <w:i w:val="0"/>
          <w:iCs w:val="0"/>
          <w:caps w:val="0"/>
          <w:color w:val="auto"/>
          <w:spacing w:val="0"/>
          <w:sz w:val="24"/>
          <w:szCs w:val="24"/>
          <w:shd w:val="clear" w:fill="FFFFFF"/>
        </w:rPr>
        <w:t> </w:t>
      </w:r>
      <w:r>
        <w:rPr>
          <w:rStyle w:val="19"/>
          <w:rFonts w:hint="default" w:ascii="Times New Roman" w:hAnsi="Times New Roman" w:eastAsia="serif" w:cs="Times New Roman"/>
          <w:i w:val="0"/>
          <w:iCs w:val="0"/>
          <w:caps w:val="0"/>
          <w:color w:val="auto"/>
          <w:spacing w:val="0"/>
          <w:sz w:val="24"/>
          <w:szCs w:val="24"/>
          <w:shd w:val="clear" w:fill="FFFFFF"/>
        </w:rPr>
        <w:t>края</w:t>
      </w:r>
      <w:r>
        <w:rPr>
          <w:rFonts w:hint="default" w:ascii="Times New Roman" w:hAnsi="Times New Roman" w:eastAsia="serif" w:cs="Times New Roman"/>
          <w:i w:val="0"/>
          <w:iCs w:val="0"/>
          <w:caps w:val="0"/>
          <w:color w:val="auto"/>
          <w:spacing w:val="0"/>
          <w:sz w:val="24"/>
          <w:szCs w:val="24"/>
          <w:shd w:val="clear" w:fill="FFFFFF"/>
        </w:rPr>
        <w:t> от 22 ноября 2017 г. N 298</w:t>
      </w:r>
      <w:r>
        <w:rPr>
          <w:rFonts w:hint="default" w:eastAsia="serif" w:cs="Times New Roman"/>
          <w:i w:val="0"/>
          <w:iCs w:val="0"/>
          <w:caps w:val="0"/>
          <w:color w:val="auto"/>
          <w:spacing w:val="0"/>
          <w:sz w:val="24"/>
          <w:szCs w:val="24"/>
          <w:shd w:val="clear" w:fill="FFFFFF"/>
          <w:lang w:val="ru-RU"/>
        </w:rPr>
        <w:t xml:space="preserve"> </w:t>
      </w:r>
      <w:r>
        <w:rPr>
          <w:rFonts w:hint="default" w:ascii="Times New Roman" w:hAnsi="Times New Roman" w:eastAsia="serif" w:cs="Times New Roman"/>
          <w:i w:val="0"/>
          <w:iCs w:val="0"/>
          <w:caps w:val="0"/>
          <w:color w:val="auto"/>
          <w:spacing w:val="0"/>
          <w:sz w:val="24"/>
          <w:szCs w:val="24"/>
          <w:shd w:val="clear" w:fill="FFFFFF"/>
        </w:rPr>
        <w:t>"О внесении изменений в Закон </w:t>
      </w:r>
      <w:r>
        <w:rPr>
          <w:rStyle w:val="19"/>
          <w:rFonts w:hint="default" w:ascii="Times New Roman" w:hAnsi="Times New Roman" w:eastAsia="serif" w:cs="Times New Roman"/>
          <w:i w:val="0"/>
          <w:iCs w:val="0"/>
          <w:caps w:val="0"/>
          <w:color w:val="auto"/>
          <w:spacing w:val="0"/>
          <w:sz w:val="24"/>
          <w:szCs w:val="24"/>
          <w:shd w:val="clear" w:fill="FFFFFF"/>
        </w:rPr>
        <w:t>Хабаровского</w:t>
      </w:r>
      <w:r>
        <w:rPr>
          <w:rFonts w:hint="default" w:ascii="Times New Roman" w:hAnsi="Times New Roman" w:eastAsia="serif" w:cs="Times New Roman"/>
          <w:i w:val="0"/>
          <w:iCs w:val="0"/>
          <w:caps w:val="0"/>
          <w:color w:val="auto"/>
          <w:spacing w:val="0"/>
          <w:sz w:val="24"/>
          <w:szCs w:val="24"/>
          <w:shd w:val="clear" w:fill="FFFFFF"/>
        </w:rPr>
        <w:t> </w:t>
      </w:r>
      <w:r>
        <w:rPr>
          <w:rStyle w:val="19"/>
          <w:rFonts w:hint="default" w:ascii="Times New Roman" w:hAnsi="Times New Roman" w:eastAsia="serif" w:cs="Times New Roman"/>
          <w:i w:val="0"/>
          <w:iCs w:val="0"/>
          <w:caps w:val="0"/>
          <w:color w:val="auto"/>
          <w:spacing w:val="0"/>
          <w:sz w:val="24"/>
          <w:szCs w:val="24"/>
          <w:shd w:val="clear" w:fill="FFFFFF"/>
        </w:rPr>
        <w:t>края</w:t>
      </w:r>
      <w:r>
        <w:rPr>
          <w:rFonts w:hint="default" w:ascii="Times New Roman" w:hAnsi="Times New Roman" w:eastAsia="serif" w:cs="Times New Roman"/>
          <w:i w:val="0"/>
          <w:iCs w:val="0"/>
          <w:caps w:val="0"/>
          <w:color w:val="auto"/>
          <w:spacing w:val="0"/>
          <w:sz w:val="24"/>
          <w:szCs w:val="24"/>
          <w:shd w:val="clear" w:fill="FFFFFF"/>
        </w:rPr>
        <w:t> "Об </w:t>
      </w:r>
      <w:r>
        <w:rPr>
          <w:rStyle w:val="19"/>
          <w:rFonts w:hint="default" w:ascii="Times New Roman" w:hAnsi="Times New Roman" w:eastAsia="serif" w:cs="Times New Roman"/>
          <w:i w:val="0"/>
          <w:iCs w:val="0"/>
          <w:caps w:val="0"/>
          <w:color w:val="auto"/>
          <w:spacing w:val="0"/>
          <w:sz w:val="24"/>
          <w:szCs w:val="24"/>
          <w:shd w:val="clear" w:fill="FFFFFF"/>
        </w:rPr>
        <w:t>отдельных</w:t>
      </w:r>
      <w:r>
        <w:rPr>
          <w:rFonts w:hint="default" w:ascii="Times New Roman" w:hAnsi="Times New Roman" w:eastAsia="serif" w:cs="Times New Roman"/>
          <w:i w:val="0"/>
          <w:iCs w:val="0"/>
          <w:caps w:val="0"/>
          <w:color w:val="auto"/>
          <w:spacing w:val="0"/>
          <w:sz w:val="24"/>
          <w:szCs w:val="24"/>
          <w:shd w:val="clear" w:fill="FFFFFF"/>
        </w:rPr>
        <w:t> </w:t>
      </w:r>
      <w:r>
        <w:rPr>
          <w:rStyle w:val="19"/>
          <w:rFonts w:hint="default" w:ascii="Times New Roman" w:hAnsi="Times New Roman" w:eastAsia="serif" w:cs="Times New Roman"/>
          <w:i w:val="0"/>
          <w:iCs w:val="0"/>
          <w:caps w:val="0"/>
          <w:color w:val="auto"/>
          <w:spacing w:val="0"/>
          <w:sz w:val="24"/>
          <w:szCs w:val="24"/>
          <w:shd w:val="clear" w:fill="FFFFFF"/>
        </w:rPr>
        <w:t>категориях</w:t>
      </w:r>
      <w:r>
        <w:rPr>
          <w:rFonts w:hint="default" w:ascii="Times New Roman" w:hAnsi="Times New Roman" w:eastAsia="serif" w:cs="Times New Roman"/>
          <w:i w:val="0"/>
          <w:iCs w:val="0"/>
          <w:caps w:val="0"/>
          <w:color w:val="auto"/>
          <w:spacing w:val="0"/>
          <w:sz w:val="24"/>
          <w:szCs w:val="24"/>
          <w:shd w:val="clear" w:fill="FFFFFF"/>
        </w:rPr>
        <w:t> граждан, имеющих </w:t>
      </w:r>
      <w:r>
        <w:rPr>
          <w:rStyle w:val="19"/>
          <w:rFonts w:hint="default" w:ascii="Times New Roman" w:hAnsi="Times New Roman" w:eastAsia="serif" w:cs="Times New Roman"/>
          <w:i w:val="0"/>
          <w:iCs w:val="0"/>
          <w:caps w:val="0"/>
          <w:color w:val="auto"/>
          <w:spacing w:val="0"/>
          <w:sz w:val="24"/>
          <w:szCs w:val="24"/>
          <w:shd w:val="clear" w:fill="FFFFFF"/>
        </w:rPr>
        <w:t>право</w:t>
      </w:r>
      <w:r>
        <w:rPr>
          <w:rFonts w:hint="default" w:ascii="Times New Roman" w:hAnsi="Times New Roman" w:eastAsia="serif" w:cs="Times New Roman"/>
          <w:i w:val="0"/>
          <w:iCs w:val="0"/>
          <w:caps w:val="0"/>
          <w:color w:val="auto"/>
          <w:spacing w:val="0"/>
          <w:sz w:val="24"/>
          <w:szCs w:val="24"/>
          <w:shd w:val="clear" w:fill="FFFFFF"/>
        </w:rPr>
        <w:t> на </w:t>
      </w:r>
      <w:r>
        <w:rPr>
          <w:rStyle w:val="19"/>
          <w:rFonts w:hint="default" w:ascii="Times New Roman" w:hAnsi="Times New Roman" w:eastAsia="serif" w:cs="Times New Roman"/>
          <w:i w:val="0"/>
          <w:iCs w:val="0"/>
          <w:caps w:val="0"/>
          <w:color w:val="auto"/>
          <w:spacing w:val="0"/>
          <w:sz w:val="24"/>
          <w:szCs w:val="24"/>
          <w:shd w:val="clear" w:fill="FFFFFF"/>
        </w:rPr>
        <w:t>бесплатное</w:t>
      </w:r>
      <w:r>
        <w:rPr>
          <w:rFonts w:hint="default" w:ascii="Times New Roman" w:hAnsi="Times New Roman" w:eastAsia="serif" w:cs="Times New Roman"/>
          <w:i w:val="0"/>
          <w:iCs w:val="0"/>
          <w:caps w:val="0"/>
          <w:color w:val="auto"/>
          <w:spacing w:val="0"/>
          <w:sz w:val="24"/>
          <w:szCs w:val="24"/>
          <w:shd w:val="clear" w:fill="FFFFFF"/>
        </w:rPr>
        <w:t> </w:t>
      </w:r>
      <w:r>
        <w:rPr>
          <w:rStyle w:val="19"/>
          <w:rFonts w:hint="default" w:ascii="Times New Roman" w:hAnsi="Times New Roman" w:eastAsia="serif" w:cs="Times New Roman"/>
          <w:i w:val="0"/>
          <w:iCs w:val="0"/>
          <w:caps w:val="0"/>
          <w:color w:val="auto"/>
          <w:spacing w:val="0"/>
          <w:sz w:val="24"/>
          <w:szCs w:val="24"/>
          <w:shd w:val="clear" w:fill="FFFFFF"/>
        </w:rPr>
        <w:t>обеспечение</w:t>
      </w:r>
      <w:r>
        <w:rPr>
          <w:rFonts w:hint="default" w:ascii="Times New Roman" w:hAnsi="Times New Roman" w:eastAsia="serif" w:cs="Times New Roman"/>
          <w:i w:val="0"/>
          <w:iCs w:val="0"/>
          <w:caps w:val="0"/>
          <w:color w:val="auto"/>
          <w:spacing w:val="0"/>
          <w:sz w:val="24"/>
          <w:szCs w:val="24"/>
          <w:shd w:val="clear" w:fill="FFFFFF"/>
        </w:rPr>
        <w:t> лекарственными препаратами для медицинского применения, медицинскими изделиями и специализированными продуктами лечебного питания за </w:t>
      </w:r>
      <w:r>
        <w:rPr>
          <w:rStyle w:val="19"/>
          <w:rFonts w:hint="default" w:ascii="Times New Roman" w:hAnsi="Times New Roman" w:eastAsia="serif" w:cs="Times New Roman"/>
          <w:i w:val="0"/>
          <w:iCs w:val="0"/>
          <w:caps w:val="0"/>
          <w:color w:val="auto"/>
          <w:spacing w:val="0"/>
          <w:sz w:val="24"/>
          <w:szCs w:val="24"/>
          <w:shd w:val="clear" w:fill="FFFFFF"/>
        </w:rPr>
        <w:t>счет</w:t>
      </w:r>
      <w:r>
        <w:rPr>
          <w:rFonts w:hint="default" w:ascii="Times New Roman" w:hAnsi="Times New Roman" w:eastAsia="serif" w:cs="Times New Roman"/>
          <w:i w:val="0"/>
          <w:iCs w:val="0"/>
          <w:caps w:val="0"/>
          <w:color w:val="auto"/>
          <w:spacing w:val="0"/>
          <w:sz w:val="24"/>
          <w:szCs w:val="24"/>
          <w:shd w:val="clear" w:fill="FFFFFF"/>
        </w:rPr>
        <w:t> средств </w:t>
      </w:r>
      <w:r>
        <w:rPr>
          <w:rStyle w:val="19"/>
          <w:rFonts w:hint="default" w:ascii="Times New Roman" w:hAnsi="Times New Roman" w:eastAsia="serif" w:cs="Times New Roman"/>
          <w:i w:val="0"/>
          <w:iCs w:val="0"/>
          <w:caps w:val="0"/>
          <w:color w:val="auto"/>
          <w:spacing w:val="0"/>
          <w:sz w:val="24"/>
          <w:szCs w:val="24"/>
          <w:shd w:val="clear" w:fill="FFFFFF"/>
        </w:rPr>
        <w:t>краевого</w:t>
      </w:r>
      <w:r>
        <w:rPr>
          <w:rFonts w:hint="default" w:ascii="Times New Roman" w:hAnsi="Times New Roman" w:eastAsia="serif" w:cs="Times New Roman"/>
          <w:i w:val="0"/>
          <w:iCs w:val="0"/>
          <w:caps w:val="0"/>
          <w:color w:val="auto"/>
          <w:spacing w:val="0"/>
          <w:sz w:val="24"/>
          <w:szCs w:val="24"/>
          <w:shd w:val="clear" w:fill="FFFFFF"/>
        </w:rPr>
        <w:t> </w:t>
      </w:r>
      <w:r>
        <w:rPr>
          <w:rStyle w:val="19"/>
          <w:rFonts w:hint="default" w:ascii="Times New Roman" w:hAnsi="Times New Roman" w:eastAsia="serif" w:cs="Times New Roman"/>
          <w:i w:val="0"/>
          <w:iCs w:val="0"/>
          <w:caps w:val="0"/>
          <w:color w:val="auto"/>
          <w:spacing w:val="0"/>
          <w:sz w:val="24"/>
          <w:szCs w:val="24"/>
          <w:shd w:val="clear" w:fill="FFFFFF"/>
        </w:rPr>
        <w:t>бюджета</w:t>
      </w:r>
      <w:r>
        <w:rPr>
          <w:rFonts w:hint="default" w:ascii="Times New Roman" w:hAnsi="Times New Roman" w:eastAsia="serif" w:cs="Times New Roman"/>
          <w:i w:val="0"/>
          <w:iCs w:val="0"/>
          <w:caps w:val="0"/>
          <w:color w:val="auto"/>
          <w:spacing w:val="0"/>
          <w:sz w:val="24"/>
          <w:szCs w:val="24"/>
          <w:shd w:val="clear" w:fill="FFFFFF"/>
        </w:rPr>
        <w:t>"</w:t>
      </w:r>
    </w:p>
    <w:p w14:paraId="0D25488F">
      <w:pPr>
        <w:keepNext w:val="0"/>
        <w:keepLines w:val="0"/>
        <w:pageBreakBefore w:val="0"/>
        <w:widowControl/>
        <w:numPr>
          <w:ilvl w:val="0"/>
          <w:numId w:val="11"/>
        </w:numPr>
        <w:suppressLineNumbers w:val="0"/>
        <w:kinsoku/>
        <w:wordWrap/>
        <w:overflowPunct/>
        <w:topLinePunct w:val="0"/>
        <w:autoSpaceDE/>
        <w:autoSpaceDN/>
        <w:bidi w:val="0"/>
        <w:adjustRightInd/>
        <w:snapToGrid/>
        <w:spacing w:before="120" w:beforeAutospacing="0" w:after="120" w:afterAutospacing="0" w:line="210" w:lineRule="atLeast"/>
        <w:ind w:left="0" w:right="0" w:hanging="360"/>
        <w:textAlignment w:val="auto"/>
        <w:rPr>
          <w:rFonts w:hint="default" w:ascii="Times New Roman" w:hAnsi="Times New Roman" w:cs="Times New Roman"/>
          <w:color w:val="auto"/>
          <w:sz w:val="24"/>
          <w:szCs w:val="24"/>
        </w:rPr>
      </w:pPr>
      <w:r>
        <w:rPr>
          <w:rFonts w:hint="default" w:ascii="Times New Roman" w:hAnsi="Times New Roman" w:eastAsia="Trebuchet MS" w:cs="Times New Roman"/>
          <w:i w:val="0"/>
          <w:iCs w:val="0"/>
          <w:caps w:val="0"/>
          <w:color w:val="auto"/>
          <w:spacing w:val="0"/>
          <w:sz w:val="24"/>
          <w:szCs w:val="24"/>
          <w:shd w:val="clear" w:fill="FFFFFF"/>
        </w:rPr>
        <w:t>Закон Хабаровского края от 26 января 2005г. №253 «О мерах социальной поддержки жертв политических репрессий»;</w:t>
      </w:r>
    </w:p>
    <w:p w14:paraId="6AF9E0EC">
      <w:pPr>
        <w:keepNext w:val="0"/>
        <w:keepLines w:val="0"/>
        <w:pageBreakBefore w:val="0"/>
        <w:widowControl/>
        <w:numPr>
          <w:ilvl w:val="0"/>
          <w:numId w:val="11"/>
        </w:numPr>
        <w:suppressLineNumbers w:val="0"/>
        <w:kinsoku/>
        <w:wordWrap/>
        <w:overflowPunct/>
        <w:topLinePunct w:val="0"/>
        <w:autoSpaceDE/>
        <w:autoSpaceDN/>
        <w:bidi w:val="0"/>
        <w:adjustRightInd/>
        <w:snapToGrid/>
        <w:spacing w:before="120" w:beforeAutospacing="0" w:after="120" w:afterAutospacing="0" w:line="210" w:lineRule="atLeast"/>
        <w:ind w:left="0" w:right="0" w:hanging="360"/>
        <w:textAlignment w:val="auto"/>
        <w:rPr>
          <w:rFonts w:hint="default" w:ascii="Times New Roman" w:hAnsi="Times New Roman" w:cs="Times New Roman"/>
          <w:color w:val="auto"/>
          <w:sz w:val="24"/>
          <w:szCs w:val="24"/>
        </w:rPr>
      </w:pPr>
      <w:r>
        <w:rPr>
          <w:rFonts w:hint="default" w:ascii="Times New Roman" w:hAnsi="Times New Roman" w:eastAsia="Trebuchet MS" w:cs="Times New Roman"/>
          <w:i w:val="0"/>
          <w:iCs w:val="0"/>
          <w:caps w:val="0"/>
          <w:color w:val="auto"/>
          <w:spacing w:val="0"/>
          <w:sz w:val="24"/>
          <w:szCs w:val="24"/>
          <w:shd w:val="clear" w:fill="FFFFFF"/>
        </w:rPr>
        <w:t>Закон Хабаровского края от 26 января 2005г. №254 «О мерах социальной поддержки граждан пожилого возраста, инвалидов, ветеранов труда, лиц, проработавших в тылу в период великой отечественной войны, семей, имеющих детей, и иных категорий граждан»;</w:t>
      </w:r>
    </w:p>
    <w:p w14:paraId="2808489E">
      <w:pPr>
        <w:keepNext w:val="0"/>
        <w:keepLines w:val="0"/>
        <w:pageBreakBefore w:val="0"/>
        <w:widowControl/>
        <w:numPr>
          <w:ilvl w:val="0"/>
          <w:numId w:val="11"/>
        </w:numPr>
        <w:suppressLineNumbers w:val="0"/>
        <w:kinsoku/>
        <w:wordWrap/>
        <w:overflowPunct/>
        <w:topLinePunct w:val="0"/>
        <w:autoSpaceDE/>
        <w:autoSpaceDN/>
        <w:bidi w:val="0"/>
        <w:adjustRightInd/>
        <w:snapToGrid/>
        <w:spacing w:before="120" w:beforeAutospacing="0" w:after="120" w:afterAutospacing="0" w:line="210" w:lineRule="atLeast"/>
        <w:ind w:left="0" w:right="0" w:hanging="360"/>
        <w:textAlignment w:val="auto"/>
        <w:rPr>
          <w:rFonts w:hint="default" w:ascii="Times New Roman" w:hAnsi="Times New Roman" w:cs="Times New Roman"/>
          <w:color w:val="auto"/>
          <w:sz w:val="24"/>
          <w:szCs w:val="24"/>
        </w:rPr>
      </w:pPr>
      <w:r>
        <w:rPr>
          <w:rFonts w:hint="default" w:ascii="Times New Roman" w:hAnsi="Times New Roman" w:eastAsia="Trebuchet MS" w:cs="Times New Roman"/>
          <w:i w:val="0"/>
          <w:iCs w:val="0"/>
          <w:caps w:val="0"/>
          <w:color w:val="auto"/>
          <w:spacing w:val="0"/>
          <w:sz w:val="24"/>
          <w:szCs w:val="24"/>
          <w:shd w:val="clear" w:fill="FFFFFF"/>
        </w:rPr>
        <w:t>Постановление Правительства Хабаровского края от 31 декабря 2023 г. N 595-пр "О Территориальной программе государственных гарантий бесплатного оказания гражданам медицинской помощи на территории Хабаровского края на 2024 год и на плановый период 2025 и 2026 годов и о признании утратившими силу отдельных постановлений Правительства Хабаровского края";</w:t>
      </w:r>
    </w:p>
    <w:p w14:paraId="4080A9F8">
      <w:pPr>
        <w:keepNext w:val="0"/>
        <w:keepLines w:val="0"/>
        <w:pageBreakBefore w:val="0"/>
        <w:widowControl/>
        <w:numPr>
          <w:ilvl w:val="0"/>
          <w:numId w:val="11"/>
        </w:numPr>
        <w:suppressLineNumbers w:val="0"/>
        <w:kinsoku/>
        <w:wordWrap/>
        <w:overflowPunct/>
        <w:topLinePunct w:val="0"/>
        <w:autoSpaceDE/>
        <w:autoSpaceDN/>
        <w:bidi w:val="0"/>
        <w:adjustRightInd/>
        <w:snapToGrid/>
        <w:spacing w:before="120" w:beforeAutospacing="0" w:after="120" w:afterAutospacing="0" w:line="210" w:lineRule="atLeast"/>
        <w:ind w:left="0" w:right="0" w:hanging="360"/>
        <w:textAlignment w:val="auto"/>
        <w:rPr>
          <w:rFonts w:hint="default" w:ascii="Times New Roman" w:hAnsi="Times New Roman" w:cs="Times New Roman"/>
          <w:color w:val="auto"/>
          <w:sz w:val="24"/>
          <w:szCs w:val="24"/>
        </w:rPr>
      </w:pPr>
      <w:r>
        <w:rPr>
          <w:rFonts w:hint="default" w:ascii="Times New Roman" w:hAnsi="Times New Roman" w:eastAsia="Trebuchet MS" w:cs="Times New Roman"/>
          <w:i w:val="0"/>
          <w:iCs w:val="0"/>
          <w:caps w:val="0"/>
          <w:color w:val="auto"/>
          <w:spacing w:val="0"/>
          <w:sz w:val="24"/>
          <w:szCs w:val="24"/>
          <w:shd w:val="clear" w:fill="FFFFFF"/>
        </w:rPr>
        <w:t>Постановление Правительства Хабаровского края от 25 января 2008 №19-пр «Об организации лекарственного обеспечения отдельных категорий граждан в Хабаровском крае»;</w:t>
      </w:r>
    </w:p>
    <w:p w14:paraId="373B7F69">
      <w:pPr>
        <w:keepNext w:val="0"/>
        <w:keepLines w:val="0"/>
        <w:pageBreakBefore w:val="0"/>
        <w:widowControl/>
        <w:numPr>
          <w:ilvl w:val="0"/>
          <w:numId w:val="11"/>
        </w:numPr>
        <w:suppressLineNumbers w:val="0"/>
        <w:kinsoku/>
        <w:wordWrap/>
        <w:overflowPunct/>
        <w:topLinePunct w:val="0"/>
        <w:autoSpaceDE/>
        <w:autoSpaceDN/>
        <w:bidi w:val="0"/>
        <w:adjustRightInd/>
        <w:snapToGrid/>
        <w:spacing w:before="120" w:beforeAutospacing="0" w:after="120" w:afterAutospacing="0" w:line="210" w:lineRule="atLeast"/>
        <w:ind w:left="0" w:right="0" w:hanging="360"/>
        <w:textAlignment w:val="auto"/>
        <w:rPr>
          <w:rFonts w:hint="default" w:ascii="Times New Roman" w:hAnsi="Times New Roman" w:cs="Times New Roman"/>
          <w:color w:val="auto"/>
          <w:sz w:val="24"/>
          <w:szCs w:val="24"/>
        </w:rPr>
      </w:pPr>
      <w:r>
        <w:rPr>
          <w:rFonts w:hint="default" w:ascii="Times New Roman" w:hAnsi="Times New Roman" w:eastAsia="Trebuchet MS" w:cs="Times New Roman"/>
          <w:i w:val="0"/>
          <w:iCs w:val="0"/>
          <w:caps w:val="0"/>
          <w:color w:val="auto"/>
          <w:spacing w:val="0"/>
          <w:sz w:val="24"/>
          <w:szCs w:val="24"/>
          <w:shd w:val="clear" w:fill="FFFFFF"/>
        </w:rPr>
        <w:t>Постановление Правительства Хабаровского края от 29 декабря 2005 №40-пр «Об утверждении перечня заболеваний, при лечении которых в амбулаторных условиях лекарственные препараты для медицинского применения, медицинские изделия и специализированные продукты лечебного питания для детей отпускаются бесплатно по рецептам врача (фельдшера) за счет средств краевого бюджета».</w:t>
      </w:r>
    </w:p>
    <w:p w14:paraId="21891605">
      <w:pPr>
        <w:pStyle w:val="9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20" w:beforeAutospacing="0" w:after="120" w:afterAutospacing="0" w:line="210" w:lineRule="atLeast"/>
        <w:ind w:left="0" w:right="0"/>
        <w:jc w:val="center"/>
        <w:textAlignment w:val="auto"/>
        <w:rPr>
          <w:rFonts w:hint="default" w:ascii="Times New Roman" w:hAnsi="Times New Roman" w:cs="Times New Roman"/>
          <w:color w:val="auto"/>
          <w:sz w:val="24"/>
          <w:szCs w:val="24"/>
        </w:rPr>
      </w:pPr>
      <w:bookmarkStart w:id="1" w:name="_GoBack"/>
      <w:bookmarkEnd w:id="1"/>
      <w:r>
        <w:rPr>
          <w:rStyle w:val="19"/>
          <w:rFonts w:hint="default" w:ascii="Times New Roman" w:hAnsi="Times New Roman" w:eastAsia="Trebuchet MS" w:cs="Times New Roman"/>
          <w:b w:val="0"/>
          <w:bCs w:val="0"/>
          <w:i/>
          <w:iCs/>
          <w:caps w:val="0"/>
          <w:color w:val="auto"/>
          <w:spacing w:val="0"/>
          <w:sz w:val="24"/>
          <w:szCs w:val="24"/>
          <w:u w:val="none"/>
          <w:bdr w:val="none" w:color="auto" w:sz="0" w:space="0"/>
          <w:shd w:val="clear" w:fill="FFFFFF"/>
        </w:rPr>
        <w:t>Категории граждан, имеющие право на льготное лекарственное обеспечение:</w:t>
      </w:r>
    </w:p>
    <w:p w14:paraId="49174875">
      <w:pPr>
        <w:pStyle w:val="9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20" w:beforeAutospacing="0" w:after="120" w:afterAutospacing="0" w:line="210" w:lineRule="atLeast"/>
        <w:ind w:left="0" w:right="0"/>
        <w:jc w:val="both"/>
        <w:textAlignment w:val="auto"/>
        <w:rPr>
          <w:rFonts w:hint="default" w:ascii="Times New Roman" w:hAnsi="Times New Roman" w:cs="Times New Roman"/>
          <w:color w:val="auto"/>
          <w:sz w:val="24"/>
          <w:szCs w:val="24"/>
        </w:rPr>
      </w:pPr>
      <w:r>
        <w:rPr>
          <w:rStyle w:val="19"/>
          <w:rFonts w:hint="default" w:ascii="Times New Roman" w:hAnsi="Times New Roman" w:eastAsia="Trebuchet MS" w:cs="Times New Roman"/>
          <w:b w:val="0"/>
          <w:bCs w:val="0"/>
          <w:i/>
          <w:iCs/>
          <w:caps w:val="0"/>
          <w:color w:val="auto"/>
          <w:spacing w:val="0"/>
          <w:sz w:val="24"/>
          <w:szCs w:val="24"/>
          <w:u w:val="none"/>
          <w:bdr w:val="none" w:color="auto" w:sz="0" w:space="0"/>
          <w:shd w:val="clear" w:fill="FFFFFF"/>
        </w:rPr>
        <w:t>- </w:t>
      </w:r>
      <w:r>
        <w:rPr>
          <w:rStyle w:val="28"/>
          <w:rFonts w:hint="default" w:ascii="Times New Roman" w:hAnsi="Times New Roman" w:eastAsia="Trebuchet MS" w:cs="Times New Roman"/>
          <w:b/>
          <w:bCs/>
          <w:i/>
          <w:iCs/>
          <w:caps w:val="0"/>
          <w:color w:val="auto"/>
          <w:spacing w:val="0"/>
          <w:sz w:val="24"/>
          <w:szCs w:val="24"/>
          <w:u w:val="none"/>
          <w:bdr w:val="none" w:color="auto" w:sz="0" w:space="0"/>
          <w:shd w:val="clear" w:fill="FFFFFF"/>
        </w:rPr>
        <w:t>федеральные льготники</w:t>
      </w:r>
      <w:r>
        <w:rPr>
          <w:rStyle w:val="19"/>
          <w:rFonts w:hint="default" w:ascii="Times New Roman" w:hAnsi="Times New Roman" w:eastAsia="Trebuchet MS" w:cs="Times New Roman"/>
          <w:b w:val="0"/>
          <w:bCs w:val="0"/>
          <w:i/>
          <w:iCs/>
          <w:caps w:val="0"/>
          <w:color w:val="auto"/>
          <w:spacing w:val="0"/>
          <w:sz w:val="24"/>
          <w:szCs w:val="24"/>
          <w:u w:val="none"/>
          <w:bdr w:val="none" w:color="auto" w:sz="0" w:space="0"/>
          <w:shd w:val="clear" w:fill="FFFFFF"/>
        </w:rPr>
        <w:t> (за счет средств федерального бюджета)</w:t>
      </w:r>
    </w:p>
    <w:p w14:paraId="7C6F6041">
      <w:pPr>
        <w:pStyle w:val="9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20" w:beforeAutospacing="0" w:after="120" w:afterAutospacing="0" w:line="210" w:lineRule="atLeast"/>
        <w:ind w:left="0" w:right="0"/>
        <w:jc w:val="both"/>
        <w:textAlignment w:val="auto"/>
        <w:rPr>
          <w:rFonts w:hint="default" w:ascii="Times New Roman" w:hAnsi="Times New Roman" w:cs="Times New Roman"/>
          <w:color w:val="auto"/>
          <w:sz w:val="24"/>
          <w:szCs w:val="24"/>
        </w:rPr>
      </w:pPr>
      <w:r>
        <w:rPr>
          <w:rFonts w:hint="default" w:ascii="Times New Roman" w:hAnsi="Times New Roman" w:eastAsia="Trebuchet MS" w:cs="Times New Roman"/>
          <w:i w:val="0"/>
          <w:iCs w:val="0"/>
          <w:caps w:val="0"/>
          <w:color w:val="auto"/>
          <w:spacing w:val="0"/>
          <w:sz w:val="24"/>
          <w:szCs w:val="24"/>
          <w:bdr w:val="none" w:color="auto" w:sz="0" w:space="0"/>
          <w:shd w:val="clear" w:fill="FFFFFF"/>
        </w:rPr>
        <w:t>Право на льготное лекарственное обеспечение за счет средств федерального бюджета имеют:</w:t>
      </w:r>
    </w:p>
    <w:p w14:paraId="31AC4A2A">
      <w:pPr>
        <w:pStyle w:val="9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20" w:beforeAutospacing="0" w:after="120" w:afterAutospacing="0" w:line="210" w:lineRule="atLeast"/>
        <w:ind w:left="0" w:right="0"/>
        <w:jc w:val="both"/>
        <w:textAlignment w:val="auto"/>
        <w:rPr>
          <w:rFonts w:hint="default" w:ascii="Times New Roman" w:hAnsi="Times New Roman" w:cs="Times New Roman"/>
          <w:color w:val="auto"/>
          <w:sz w:val="24"/>
          <w:szCs w:val="24"/>
        </w:rPr>
      </w:pPr>
      <w:r>
        <w:rPr>
          <w:rFonts w:hint="default" w:ascii="Times New Roman" w:hAnsi="Times New Roman" w:eastAsia="Trebuchet MS" w:cs="Times New Roman"/>
          <w:i w:val="0"/>
          <w:iCs w:val="0"/>
          <w:caps w:val="0"/>
          <w:color w:val="auto"/>
          <w:spacing w:val="0"/>
          <w:sz w:val="24"/>
          <w:szCs w:val="24"/>
          <w:bdr w:val="none" w:color="auto" w:sz="0" w:space="0"/>
          <w:shd w:val="clear" w:fill="FFFFFF"/>
        </w:rPr>
        <w:t>- инвалиды войны;</w:t>
      </w:r>
    </w:p>
    <w:p w14:paraId="3173D5E8">
      <w:pPr>
        <w:pStyle w:val="9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20" w:beforeAutospacing="0" w:after="120" w:afterAutospacing="0" w:line="210" w:lineRule="atLeast"/>
        <w:ind w:left="0" w:right="0"/>
        <w:jc w:val="both"/>
        <w:textAlignment w:val="auto"/>
        <w:rPr>
          <w:rFonts w:hint="default" w:ascii="Times New Roman" w:hAnsi="Times New Roman" w:cs="Times New Roman"/>
          <w:color w:val="auto"/>
          <w:sz w:val="24"/>
          <w:szCs w:val="24"/>
        </w:rPr>
      </w:pPr>
      <w:r>
        <w:rPr>
          <w:rFonts w:hint="default" w:ascii="Times New Roman" w:hAnsi="Times New Roman" w:eastAsia="Trebuchet MS" w:cs="Times New Roman"/>
          <w:i w:val="0"/>
          <w:iCs w:val="0"/>
          <w:caps w:val="0"/>
          <w:color w:val="auto"/>
          <w:spacing w:val="0"/>
          <w:sz w:val="24"/>
          <w:szCs w:val="24"/>
          <w:bdr w:val="none" w:color="auto" w:sz="0" w:space="0"/>
          <w:shd w:val="clear" w:fill="FFFFFF"/>
        </w:rPr>
        <w:t>- участники Великой Отечественной войны; - ветераны боевых действий из числа лиц, указанных в подпунктах 1 - 4 пункта 1 статьи 3 Федерального закона "О ветеранах";</w:t>
      </w:r>
    </w:p>
    <w:p w14:paraId="53352FBE">
      <w:pPr>
        <w:pStyle w:val="9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20" w:beforeAutospacing="0" w:after="120" w:afterAutospacing="0" w:line="210" w:lineRule="atLeast"/>
        <w:ind w:left="0" w:right="0"/>
        <w:jc w:val="both"/>
        <w:textAlignment w:val="auto"/>
        <w:rPr>
          <w:rFonts w:hint="default" w:ascii="Times New Roman" w:hAnsi="Times New Roman" w:cs="Times New Roman"/>
          <w:color w:val="auto"/>
          <w:sz w:val="24"/>
          <w:szCs w:val="24"/>
        </w:rPr>
      </w:pPr>
      <w:r>
        <w:rPr>
          <w:rFonts w:hint="default" w:ascii="Times New Roman" w:hAnsi="Times New Roman" w:eastAsia="Trebuchet MS" w:cs="Times New Roman"/>
          <w:i w:val="0"/>
          <w:iCs w:val="0"/>
          <w:caps w:val="0"/>
          <w:color w:val="auto"/>
          <w:spacing w:val="0"/>
          <w:sz w:val="24"/>
          <w:szCs w:val="24"/>
          <w:bdr w:val="none" w:color="auto" w:sz="0" w:space="0"/>
          <w:shd w:val="clear" w:fill="FFFFFF"/>
        </w:rPr>
        <w:t>- военнослужащие, проходившие военную службу в воинских частях, учреждениях, военно-учебных заведениях, не входивших в состав действующей армии, в период с 22 июня 1941 года по 3 сентября 1945 года не менее шести месяцев, военнослужащие, награжденные орденами или медалями СССР за службу в указанный период;</w:t>
      </w:r>
    </w:p>
    <w:p w14:paraId="14AE0676">
      <w:pPr>
        <w:pStyle w:val="9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20" w:beforeAutospacing="0" w:after="120" w:afterAutospacing="0" w:line="210" w:lineRule="atLeast"/>
        <w:ind w:left="0" w:right="0"/>
        <w:jc w:val="both"/>
        <w:textAlignment w:val="auto"/>
        <w:rPr>
          <w:rFonts w:hint="default" w:ascii="Times New Roman" w:hAnsi="Times New Roman" w:cs="Times New Roman"/>
          <w:color w:val="auto"/>
          <w:sz w:val="24"/>
          <w:szCs w:val="24"/>
        </w:rPr>
      </w:pPr>
      <w:r>
        <w:rPr>
          <w:rFonts w:hint="default" w:ascii="Times New Roman" w:hAnsi="Times New Roman" w:eastAsia="Trebuchet MS" w:cs="Times New Roman"/>
          <w:i w:val="0"/>
          <w:iCs w:val="0"/>
          <w:caps w:val="0"/>
          <w:color w:val="auto"/>
          <w:spacing w:val="0"/>
          <w:sz w:val="24"/>
          <w:szCs w:val="24"/>
          <w:bdr w:val="none" w:color="auto" w:sz="0" w:space="0"/>
          <w:shd w:val="clear" w:fill="FFFFFF"/>
        </w:rPr>
        <w:t>- лица, награжденные знаком "Жителю блокадного Ленинграда";</w:t>
      </w:r>
    </w:p>
    <w:p w14:paraId="2414628D">
      <w:pPr>
        <w:pStyle w:val="9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20" w:beforeAutospacing="0" w:after="120" w:afterAutospacing="0" w:line="210" w:lineRule="atLeast"/>
        <w:ind w:left="0" w:right="0"/>
        <w:jc w:val="both"/>
        <w:textAlignment w:val="auto"/>
        <w:rPr>
          <w:rFonts w:hint="default" w:ascii="Times New Roman" w:hAnsi="Times New Roman" w:cs="Times New Roman"/>
          <w:color w:val="auto"/>
          <w:sz w:val="24"/>
          <w:szCs w:val="24"/>
        </w:rPr>
      </w:pPr>
      <w:r>
        <w:rPr>
          <w:rFonts w:hint="default" w:ascii="Times New Roman" w:hAnsi="Times New Roman" w:eastAsia="Trebuchet MS" w:cs="Times New Roman"/>
          <w:i w:val="0"/>
          <w:iCs w:val="0"/>
          <w:caps w:val="0"/>
          <w:color w:val="auto"/>
          <w:spacing w:val="0"/>
          <w:sz w:val="24"/>
          <w:szCs w:val="24"/>
          <w:bdr w:val="none" w:color="auto" w:sz="0" w:space="0"/>
          <w:shd w:val="clear" w:fill="FFFFFF"/>
        </w:rPr>
        <w:t>- лица, работавшие в период Великой Отечественной войны на объектах противовоздушной обороны, местной противовоздушной обороны, на строитель</w:t>
      </w:r>
      <w:r>
        <w:rPr>
          <w:rFonts w:hint="default" w:ascii="Times New Roman" w:hAnsi="Times New Roman" w:eastAsia="Trebuchet MS" w:cs="Times New Roman"/>
          <w:i w:val="0"/>
          <w:iCs w:val="0"/>
          <w:caps w:val="0"/>
          <w:color w:val="auto"/>
          <w:spacing w:val="0"/>
          <w:sz w:val="24"/>
          <w:szCs w:val="24"/>
          <w:bdr w:val="none" w:color="auto" w:sz="0" w:space="0"/>
          <w:shd w:val="clear" w:fill="FFFFFF"/>
        </w:rPr>
        <w:softHyphen/>
      </w:r>
      <w:r>
        <w:rPr>
          <w:rFonts w:hint="default" w:ascii="Times New Roman" w:hAnsi="Times New Roman" w:eastAsia="Trebuchet MS" w:cs="Times New Roman"/>
          <w:i w:val="0"/>
          <w:iCs w:val="0"/>
          <w:caps w:val="0"/>
          <w:color w:val="auto"/>
          <w:spacing w:val="0"/>
          <w:sz w:val="24"/>
          <w:szCs w:val="24"/>
          <w:bdr w:val="none" w:color="auto" w:sz="0" w:space="0"/>
          <w:shd w:val="clear" w:fill="FFFFFF"/>
        </w:rPr>
        <w:t>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а также члены экипажей судов транспортного флота, интернированных в начале Великой Отечественной войны в портах других государств; участках железных и автомобильных дорог, а также члены экипажей судов транспортного флота, интернированных в начале Великой Отечественной войны в портах других государств;</w:t>
      </w:r>
    </w:p>
    <w:p w14:paraId="2259588A">
      <w:pPr>
        <w:pStyle w:val="9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20" w:beforeAutospacing="0" w:after="120" w:afterAutospacing="0" w:line="210" w:lineRule="atLeast"/>
        <w:ind w:left="0" w:right="0"/>
        <w:jc w:val="both"/>
        <w:textAlignment w:val="auto"/>
        <w:rPr>
          <w:rFonts w:hint="default" w:ascii="Times New Roman" w:hAnsi="Times New Roman" w:cs="Times New Roman"/>
          <w:color w:val="auto"/>
          <w:sz w:val="24"/>
          <w:szCs w:val="24"/>
        </w:rPr>
      </w:pPr>
      <w:r>
        <w:rPr>
          <w:rFonts w:hint="default" w:ascii="Times New Roman" w:hAnsi="Times New Roman" w:eastAsia="Trebuchet MS" w:cs="Times New Roman"/>
          <w:i w:val="0"/>
          <w:iCs w:val="0"/>
          <w:caps w:val="0"/>
          <w:color w:val="auto"/>
          <w:spacing w:val="0"/>
          <w:sz w:val="24"/>
          <w:szCs w:val="24"/>
          <w:bdr w:val="none" w:color="auto" w:sz="0" w:space="0"/>
          <w:shd w:val="clear" w:fill="FFFFFF"/>
        </w:rPr>
        <w:t>- члены семей погибших (умерших) инвалидов войны, участников Великой Отечественной войны и</w:t>
      </w:r>
    </w:p>
    <w:p w14:paraId="06939BA5">
      <w:pPr>
        <w:pStyle w:val="9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20" w:beforeAutospacing="0" w:after="120" w:afterAutospacing="0" w:line="210" w:lineRule="atLeast"/>
        <w:ind w:left="0" w:right="0"/>
        <w:jc w:val="both"/>
        <w:textAlignment w:val="auto"/>
        <w:rPr>
          <w:rFonts w:hint="default" w:ascii="Times New Roman" w:hAnsi="Times New Roman" w:cs="Times New Roman"/>
          <w:color w:val="auto"/>
          <w:sz w:val="24"/>
          <w:szCs w:val="24"/>
        </w:rPr>
      </w:pPr>
      <w:r>
        <w:rPr>
          <w:rFonts w:hint="default" w:ascii="Times New Roman" w:hAnsi="Times New Roman" w:eastAsia="Trebuchet MS" w:cs="Times New Roman"/>
          <w:i w:val="0"/>
          <w:iCs w:val="0"/>
          <w:caps w:val="0"/>
          <w:color w:val="auto"/>
          <w:spacing w:val="0"/>
          <w:sz w:val="24"/>
          <w:szCs w:val="24"/>
          <w:bdr w:val="none" w:color="auto" w:sz="0" w:space="0"/>
          <w:shd w:val="clear" w:fill="FFFFFF"/>
        </w:rPr>
        <w:t>- ветеранов боевых действий, члены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 а также члены семей погибших работников госпиталей и больниц города Ленинграда; также члены семей погибших работников госпиталей и больниц города Ленинграда;</w:t>
      </w:r>
    </w:p>
    <w:p w14:paraId="0FA6FB49">
      <w:pPr>
        <w:pStyle w:val="9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20" w:beforeAutospacing="0" w:after="120" w:afterAutospacing="0" w:line="210" w:lineRule="atLeast"/>
        <w:ind w:left="0" w:right="0"/>
        <w:jc w:val="both"/>
        <w:textAlignment w:val="auto"/>
        <w:rPr>
          <w:rFonts w:hint="default" w:ascii="Times New Roman" w:hAnsi="Times New Roman" w:cs="Times New Roman"/>
          <w:color w:val="auto"/>
          <w:sz w:val="24"/>
          <w:szCs w:val="24"/>
        </w:rPr>
      </w:pPr>
      <w:r>
        <w:rPr>
          <w:rFonts w:hint="default" w:ascii="Times New Roman" w:hAnsi="Times New Roman" w:eastAsia="Trebuchet MS" w:cs="Times New Roman"/>
          <w:i w:val="0"/>
          <w:iCs w:val="0"/>
          <w:caps w:val="0"/>
          <w:color w:val="auto"/>
          <w:spacing w:val="0"/>
          <w:sz w:val="24"/>
          <w:szCs w:val="24"/>
          <w:bdr w:val="none" w:color="auto" w:sz="0" w:space="0"/>
          <w:shd w:val="clear" w:fill="FFFFFF"/>
        </w:rPr>
        <w:t>- инвалиды;</w:t>
      </w:r>
    </w:p>
    <w:p w14:paraId="40FF25AB">
      <w:pPr>
        <w:pStyle w:val="9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20" w:beforeAutospacing="0" w:after="120" w:afterAutospacing="0" w:line="210" w:lineRule="atLeast"/>
        <w:ind w:left="0" w:right="0"/>
        <w:jc w:val="both"/>
        <w:textAlignment w:val="auto"/>
        <w:rPr>
          <w:rFonts w:hint="default" w:ascii="Times New Roman" w:hAnsi="Times New Roman" w:cs="Times New Roman"/>
          <w:color w:val="auto"/>
          <w:sz w:val="24"/>
          <w:szCs w:val="24"/>
        </w:rPr>
      </w:pPr>
      <w:r>
        <w:rPr>
          <w:rFonts w:hint="default" w:ascii="Times New Roman" w:hAnsi="Times New Roman" w:eastAsia="Trebuchet MS" w:cs="Times New Roman"/>
          <w:i w:val="0"/>
          <w:iCs w:val="0"/>
          <w:caps w:val="0"/>
          <w:color w:val="auto"/>
          <w:spacing w:val="0"/>
          <w:sz w:val="24"/>
          <w:szCs w:val="24"/>
          <w:bdr w:val="none" w:color="auto" w:sz="0" w:space="0"/>
          <w:shd w:val="clear" w:fill="FFFFFF"/>
        </w:rPr>
        <w:t>- дети-инвалиды;</w:t>
      </w:r>
    </w:p>
    <w:p w14:paraId="35730514">
      <w:pPr>
        <w:pStyle w:val="9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20" w:beforeAutospacing="0" w:after="120" w:afterAutospacing="0" w:line="210" w:lineRule="atLeast"/>
        <w:ind w:left="0" w:right="0"/>
        <w:jc w:val="both"/>
        <w:textAlignment w:val="auto"/>
        <w:rPr>
          <w:rFonts w:hint="default" w:ascii="Times New Roman" w:hAnsi="Times New Roman" w:cs="Times New Roman"/>
          <w:color w:val="auto"/>
          <w:sz w:val="24"/>
          <w:szCs w:val="24"/>
        </w:rPr>
      </w:pPr>
      <w:r>
        <w:rPr>
          <w:rFonts w:hint="default" w:ascii="Times New Roman" w:hAnsi="Times New Roman" w:eastAsia="Trebuchet MS" w:cs="Times New Roman"/>
          <w:i w:val="0"/>
          <w:iCs w:val="0"/>
          <w:caps w:val="0"/>
          <w:color w:val="auto"/>
          <w:spacing w:val="0"/>
          <w:sz w:val="24"/>
          <w:szCs w:val="24"/>
          <w:bdr w:val="none" w:color="auto" w:sz="0" w:space="0"/>
          <w:shd w:val="clear" w:fill="FFFFFF"/>
        </w:rPr>
        <w:t>- лица, подвергшиеся воздействию радиации вследствие катастрофы на Чернобыльской АЭС, а также вследствие ядерных испытаний на Семипалатинском полигоне, и приравненные к ним категории граждан</w:t>
      </w:r>
      <w:r>
        <w:rPr>
          <w:rStyle w:val="19"/>
          <w:rFonts w:hint="default" w:ascii="Times New Roman" w:hAnsi="Times New Roman" w:eastAsia="Trebuchet MS" w:cs="Times New Roman"/>
          <w:b w:val="0"/>
          <w:bCs w:val="0"/>
          <w:i/>
          <w:iCs/>
          <w:caps w:val="0"/>
          <w:color w:val="auto"/>
          <w:spacing w:val="0"/>
          <w:sz w:val="24"/>
          <w:szCs w:val="24"/>
          <w:u w:val="none"/>
          <w:bdr w:val="none" w:color="auto" w:sz="0" w:space="0"/>
          <w:shd w:val="clear" w:fill="FFFFFF"/>
        </w:rPr>
        <w:t>.</w:t>
      </w:r>
    </w:p>
    <w:p w14:paraId="0BA9214B">
      <w:pPr>
        <w:pStyle w:val="9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20" w:beforeAutospacing="0" w:after="120" w:afterAutospacing="0" w:line="210" w:lineRule="atLeast"/>
        <w:ind w:left="0" w:right="0"/>
        <w:jc w:val="both"/>
        <w:textAlignment w:val="auto"/>
        <w:rPr>
          <w:rFonts w:hint="default" w:ascii="Times New Roman" w:hAnsi="Times New Roman" w:cs="Times New Roman"/>
          <w:color w:val="auto"/>
          <w:sz w:val="24"/>
          <w:szCs w:val="24"/>
        </w:rPr>
      </w:pPr>
      <w:r>
        <w:rPr>
          <w:rFonts w:hint="default" w:ascii="Times New Roman" w:hAnsi="Times New Roman" w:eastAsia="Trebuchet MS" w:cs="Times New Roman"/>
          <w:i w:val="0"/>
          <w:iCs w:val="0"/>
          <w:caps w:val="0"/>
          <w:color w:val="auto"/>
          <w:spacing w:val="0"/>
          <w:sz w:val="24"/>
          <w:szCs w:val="24"/>
          <w:bdr w:val="none" w:color="auto" w:sz="0" w:space="0"/>
          <w:shd w:val="clear" w:fill="FFFFFF"/>
        </w:rPr>
        <w:t>Данные лица имеют право на бесплатное обеспечение лекарственными препаратами в соответствии с перечнем, утвержденным приложением № 2 распоряжения Правительства РФ от 12 октября 2019 г. № 2406-р.</w:t>
      </w:r>
    </w:p>
    <w:p w14:paraId="58D3B670">
      <w:pPr>
        <w:pStyle w:val="9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20" w:beforeAutospacing="0" w:after="120" w:afterAutospacing="0" w:line="210" w:lineRule="atLeast"/>
        <w:ind w:left="0" w:right="0"/>
        <w:jc w:val="both"/>
        <w:textAlignment w:val="auto"/>
        <w:rPr>
          <w:rFonts w:hint="default" w:ascii="Times New Roman" w:hAnsi="Times New Roman" w:cs="Times New Roman"/>
          <w:color w:val="auto"/>
          <w:sz w:val="24"/>
          <w:szCs w:val="24"/>
        </w:rPr>
      </w:pPr>
      <w:r>
        <w:rPr>
          <w:rFonts w:hint="default" w:ascii="Times New Roman" w:hAnsi="Times New Roman" w:eastAsia="Trebuchet MS" w:cs="Times New Roman"/>
          <w:i w:val="0"/>
          <w:iCs w:val="0"/>
          <w:caps w:val="0"/>
          <w:color w:val="auto"/>
          <w:spacing w:val="0"/>
          <w:sz w:val="24"/>
          <w:szCs w:val="24"/>
          <w:bdr w:val="none" w:color="auto" w:sz="0" w:space="0"/>
          <w:shd w:val="clear" w:fill="FFFFFF"/>
        </w:rPr>
        <w:t>При этом для получения лекарственного препарата гражданину выписывается соответствующий рецепт на лекарственный препарат.</w:t>
      </w:r>
    </w:p>
    <w:p w14:paraId="52434BCE">
      <w:pPr>
        <w:pStyle w:val="9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20" w:beforeAutospacing="0" w:after="120" w:afterAutospacing="0" w:line="210" w:lineRule="atLeast"/>
        <w:ind w:left="0" w:right="0"/>
        <w:jc w:val="both"/>
        <w:textAlignment w:val="auto"/>
        <w:rPr>
          <w:rFonts w:hint="default" w:ascii="Times New Roman" w:hAnsi="Times New Roman" w:cs="Times New Roman"/>
          <w:color w:val="auto"/>
          <w:sz w:val="24"/>
          <w:szCs w:val="24"/>
        </w:rPr>
      </w:pPr>
      <w:r>
        <w:rPr>
          <w:rFonts w:hint="default" w:ascii="Times New Roman" w:hAnsi="Times New Roman" w:eastAsia="Trebuchet MS" w:cs="Times New Roman"/>
          <w:i w:val="0"/>
          <w:iCs w:val="0"/>
          <w:caps w:val="0"/>
          <w:color w:val="auto"/>
          <w:spacing w:val="0"/>
          <w:sz w:val="24"/>
          <w:szCs w:val="24"/>
          <w:bdr w:val="none" w:color="auto" w:sz="0" w:space="0"/>
          <w:shd w:val="clear" w:fill="FFFFFF"/>
        </w:rPr>
        <w:t>Законом о государственной социальной помощи установлено, что периодом предоставления гражданам социальных услуг (в том числе в виде бесплатного лекарственного обеспечения) является календарный год.</w:t>
      </w:r>
    </w:p>
    <w:p w14:paraId="49C06C0F">
      <w:pPr>
        <w:pStyle w:val="9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20" w:beforeAutospacing="0" w:after="120" w:afterAutospacing="0" w:line="210" w:lineRule="atLeast"/>
        <w:ind w:left="0" w:right="0"/>
        <w:jc w:val="both"/>
        <w:textAlignment w:val="auto"/>
        <w:rPr>
          <w:rFonts w:hint="default" w:ascii="Times New Roman" w:hAnsi="Times New Roman" w:cs="Times New Roman"/>
          <w:color w:val="auto"/>
          <w:sz w:val="24"/>
          <w:szCs w:val="24"/>
        </w:rPr>
      </w:pPr>
      <w:r>
        <w:rPr>
          <w:rFonts w:hint="default" w:ascii="Times New Roman" w:hAnsi="Times New Roman" w:eastAsia="Trebuchet MS" w:cs="Times New Roman"/>
          <w:i w:val="0"/>
          <w:iCs w:val="0"/>
          <w:caps w:val="0"/>
          <w:color w:val="auto"/>
          <w:spacing w:val="0"/>
          <w:sz w:val="24"/>
          <w:szCs w:val="24"/>
          <w:bdr w:val="none" w:color="auto" w:sz="0" w:space="0"/>
          <w:shd w:val="clear" w:fill="FFFFFF"/>
        </w:rPr>
        <w:t>В случае, если гражданин в течение календарного года приобрел (не с 01 января) право на получение социальных услуг, периодом предоставления ему социальных услуг является период с даты приобретения гражданином права на получение социальных услуг до 31 декабря текущего года.</w:t>
      </w:r>
    </w:p>
    <w:p w14:paraId="2A98D59B">
      <w:pPr>
        <w:pStyle w:val="9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20" w:beforeAutospacing="0" w:after="120" w:afterAutospacing="0" w:line="210" w:lineRule="atLeast"/>
        <w:ind w:left="0" w:right="0"/>
        <w:jc w:val="both"/>
        <w:textAlignment w:val="auto"/>
        <w:rPr>
          <w:rFonts w:hint="default" w:ascii="Times New Roman" w:hAnsi="Times New Roman" w:cs="Times New Roman"/>
          <w:color w:val="auto"/>
          <w:sz w:val="24"/>
          <w:szCs w:val="24"/>
        </w:rPr>
      </w:pPr>
      <w:r>
        <w:rPr>
          <w:rFonts w:hint="default" w:ascii="Times New Roman" w:hAnsi="Times New Roman" w:eastAsia="Trebuchet MS" w:cs="Times New Roman"/>
          <w:i w:val="0"/>
          <w:iCs w:val="0"/>
          <w:caps w:val="0"/>
          <w:color w:val="auto"/>
          <w:spacing w:val="0"/>
          <w:sz w:val="24"/>
          <w:szCs w:val="24"/>
          <w:bdr w:val="none" w:color="auto" w:sz="0" w:space="0"/>
          <w:shd w:val="clear" w:fill="FFFFFF"/>
        </w:rPr>
        <w:t>В случае, если гражданин в течение календарного года утратил (например, не прошел очередное переосвидетельствование, необходимое для признания лица инвалидом) право на получение социальных услуг, периодом предоставления ему социальных услуг является период с 0</w:t>
      </w:r>
      <w:bookmarkStart w:id="0" w:name="_GoBack"/>
      <w:bookmarkEnd w:id="0"/>
      <w:r>
        <w:rPr>
          <w:rFonts w:hint="default" w:ascii="Times New Roman" w:hAnsi="Times New Roman" w:eastAsia="Trebuchet MS" w:cs="Times New Roman"/>
          <w:i w:val="0"/>
          <w:iCs w:val="0"/>
          <w:caps w:val="0"/>
          <w:color w:val="auto"/>
          <w:spacing w:val="0"/>
          <w:sz w:val="24"/>
          <w:szCs w:val="24"/>
          <w:bdr w:val="none" w:color="auto" w:sz="0" w:space="0"/>
          <w:shd w:val="clear" w:fill="FFFFFF"/>
        </w:rPr>
        <w:t>1 января до даты утраты гражданином права на получение социальных услуг.</w:t>
      </w:r>
    </w:p>
    <w:p w14:paraId="65172BBC">
      <w:pPr>
        <w:pStyle w:val="9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20" w:beforeAutospacing="0" w:after="120" w:afterAutospacing="0" w:line="210" w:lineRule="atLeast"/>
        <w:ind w:left="0" w:right="0"/>
        <w:jc w:val="both"/>
        <w:textAlignment w:val="auto"/>
        <w:rPr>
          <w:rFonts w:hint="default" w:ascii="Times New Roman" w:hAnsi="Times New Roman" w:cs="Times New Roman"/>
          <w:color w:val="auto"/>
          <w:sz w:val="24"/>
          <w:szCs w:val="24"/>
        </w:rPr>
      </w:pPr>
      <w:r>
        <w:rPr>
          <w:rFonts w:hint="default" w:ascii="Times New Roman" w:hAnsi="Times New Roman" w:eastAsia="Trebuchet MS" w:cs="Times New Roman"/>
          <w:i w:val="0"/>
          <w:iCs w:val="0"/>
          <w:caps w:val="0"/>
          <w:color w:val="auto"/>
          <w:spacing w:val="0"/>
          <w:sz w:val="24"/>
          <w:szCs w:val="24"/>
          <w:bdr w:val="none" w:color="auto" w:sz="0" w:space="0"/>
          <w:shd w:val="clear" w:fill="FFFFFF"/>
        </w:rPr>
        <w:t>Указанные категории граждан имеют право отказаться от бесплатного лекарственного обеспечения, заменив их денежной выплатой. Для этого необходимо обратиться в территориальные органы ПФР до 01 октября текущего года; при этом замена лекарственного обеспечения денежной компенсацией осуществляется с 01 января следующего года.</w:t>
      </w:r>
    </w:p>
    <w:p w14:paraId="1570E5C4">
      <w:pPr>
        <w:pStyle w:val="9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20" w:beforeAutospacing="0" w:after="120" w:afterAutospacing="0" w:line="210" w:lineRule="atLeast"/>
        <w:ind w:left="0" w:right="0"/>
        <w:jc w:val="both"/>
        <w:textAlignment w:val="auto"/>
        <w:rPr>
          <w:rFonts w:hint="default" w:ascii="Times New Roman" w:hAnsi="Times New Roman" w:cs="Times New Roman"/>
          <w:color w:val="auto"/>
          <w:sz w:val="24"/>
          <w:szCs w:val="24"/>
        </w:rPr>
      </w:pPr>
      <w:r>
        <w:rPr>
          <w:rFonts w:hint="default" w:ascii="Times New Roman" w:hAnsi="Times New Roman" w:eastAsia="Trebuchet MS" w:cs="Times New Roman"/>
          <w:i w:val="0"/>
          <w:iCs w:val="0"/>
          <w:caps w:val="0"/>
          <w:color w:val="auto"/>
          <w:spacing w:val="0"/>
          <w:sz w:val="24"/>
          <w:szCs w:val="24"/>
          <w:bdr w:val="none" w:color="auto" w:sz="0" w:space="0"/>
          <w:shd w:val="clear" w:fill="FFFFFF"/>
        </w:rPr>
        <w:t>Восстановить право на бесплатное получение лекарств можно в том же порядке, что и при отказе от него - обратиться в территориальные органы ПФР до 01 октября текущего года; при этом бесплатное предоставление препаратов возобновляется с 01 января следующего года.</w:t>
      </w:r>
    </w:p>
    <w:p w14:paraId="36C2515F">
      <w:pPr>
        <w:pStyle w:val="9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20" w:beforeAutospacing="0" w:after="120" w:afterAutospacing="0" w:line="210" w:lineRule="atLeast"/>
        <w:ind w:left="0" w:right="0"/>
        <w:jc w:val="both"/>
        <w:textAlignment w:val="auto"/>
        <w:rPr>
          <w:rFonts w:hint="default" w:ascii="Times New Roman" w:hAnsi="Times New Roman" w:cs="Times New Roman"/>
          <w:color w:val="auto"/>
          <w:sz w:val="24"/>
          <w:szCs w:val="24"/>
        </w:rPr>
      </w:pPr>
      <w:r>
        <w:rPr>
          <w:rStyle w:val="19"/>
          <w:rFonts w:hint="default" w:ascii="Times New Roman" w:hAnsi="Times New Roman" w:eastAsia="Trebuchet MS" w:cs="Times New Roman"/>
          <w:b w:val="0"/>
          <w:bCs w:val="0"/>
          <w:i/>
          <w:iCs/>
          <w:caps w:val="0"/>
          <w:color w:val="auto"/>
          <w:spacing w:val="0"/>
          <w:sz w:val="24"/>
          <w:szCs w:val="24"/>
          <w:u w:val="none"/>
          <w:bdr w:val="none" w:color="auto" w:sz="0" w:space="0"/>
          <w:shd w:val="clear" w:fill="FFFFFF"/>
        </w:rPr>
        <w:t>- региональные льготники (за счет средств бюджета Хабаровского края)</w:t>
      </w:r>
    </w:p>
    <w:p w14:paraId="3F1AAB2A">
      <w:pPr>
        <w:pStyle w:val="9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20" w:beforeAutospacing="0" w:after="120" w:afterAutospacing="0" w:line="210" w:lineRule="atLeast"/>
        <w:ind w:left="0" w:right="0"/>
        <w:jc w:val="both"/>
        <w:textAlignment w:val="auto"/>
        <w:rPr>
          <w:rFonts w:hint="default" w:ascii="Times New Roman" w:hAnsi="Times New Roman" w:cs="Times New Roman"/>
          <w:color w:val="auto"/>
          <w:sz w:val="24"/>
          <w:szCs w:val="24"/>
        </w:rPr>
      </w:pPr>
      <w:r>
        <w:rPr>
          <w:rFonts w:hint="default" w:ascii="Times New Roman" w:hAnsi="Times New Roman" w:eastAsia="Trebuchet MS" w:cs="Times New Roman"/>
          <w:i w:val="0"/>
          <w:iCs w:val="0"/>
          <w:caps w:val="0"/>
          <w:color w:val="auto"/>
          <w:spacing w:val="0"/>
          <w:sz w:val="24"/>
          <w:szCs w:val="24"/>
          <w:bdr w:val="none" w:color="auto" w:sz="0" w:space="0"/>
          <w:shd w:val="clear" w:fill="FFFFFF"/>
        </w:rPr>
        <w:t>Право на льготное лекарственное обеспечение за счет средств краевого бюджета имеют:</w:t>
      </w:r>
    </w:p>
    <w:p w14:paraId="1806AFB5">
      <w:pPr>
        <w:pStyle w:val="9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20" w:beforeAutospacing="0" w:after="120" w:afterAutospacing="0" w:line="210" w:lineRule="atLeast"/>
        <w:ind w:left="0" w:right="0"/>
        <w:jc w:val="both"/>
        <w:textAlignment w:val="auto"/>
        <w:rPr>
          <w:rFonts w:hint="default" w:ascii="Times New Roman" w:hAnsi="Times New Roman" w:cs="Times New Roman"/>
          <w:color w:val="auto"/>
          <w:sz w:val="24"/>
          <w:szCs w:val="24"/>
        </w:rPr>
      </w:pPr>
      <w:r>
        <w:rPr>
          <w:rFonts w:hint="default" w:ascii="Times New Roman" w:hAnsi="Times New Roman" w:eastAsia="Trebuchet MS" w:cs="Times New Roman"/>
          <w:i w:val="0"/>
          <w:iCs w:val="0"/>
          <w:caps w:val="0"/>
          <w:color w:val="auto"/>
          <w:spacing w:val="0"/>
          <w:sz w:val="24"/>
          <w:szCs w:val="24"/>
          <w:bdr w:val="none" w:color="auto" w:sz="0" w:space="0"/>
          <w:shd w:val="clear" w:fill="FFFFFF"/>
        </w:rPr>
        <w:t>- дети первых трех лет жизни;</w:t>
      </w:r>
    </w:p>
    <w:p w14:paraId="129AB1B2">
      <w:pPr>
        <w:pStyle w:val="9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20" w:beforeAutospacing="0" w:after="120" w:afterAutospacing="0" w:line="210" w:lineRule="atLeast"/>
        <w:ind w:left="0" w:right="0"/>
        <w:jc w:val="both"/>
        <w:textAlignment w:val="auto"/>
        <w:rPr>
          <w:rFonts w:hint="default" w:ascii="Times New Roman" w:hAnsi="Times New Roman" w:cs="Times New Roman"/>
          <w:color w:val="auto"/>
        </w:rPr>
      </w:pPr>
      <w:r>
        <w:rPr>
          <w:rFonts w:hint="default" w:ascii="Times New Roman" w:hAnsi="Times New Roman" w:eastAsia="Trebuchet MS" w:cs="Times New Roman"/>
          <w:i w:val="0"/>
          <w:iCs w:val="0"/>
          <w:caps w:val="0"/>
          <w:color w:val="auto"/>
          <w:spacing w:val="0"/>
          <w:sz w:val="24"/>
          <w:szCs w:val="24"/>
          <w:bdr w:val="none" w:color="auto" w:sz="0" w:space="0"/>
          <w:shd w:val="clear" w:fill="FFFFFF"/>
        </w:rPr>
        <w:t>- дети из многодетных семей, не достигшие возр</w:t>
      </w:r>
      <w:r>
        <w:rPr>
          <w:rFonts w:hint="default" w:ascii="Times New Roman" w:hAnsi="Times New Roman" w:eastAsia="Trebuchet MS" w:cs="Times New Roman"/>
          <w:i w:val="0"/>
          <w:iCs w:val="0"/>
          <w:caps w:val="0"/>
          <w:color w:val="auto"/>
          <w:spacing w:val="0"/>
          <w:sz w:val="24"/>
          <w:szCs w:val="24"/>
          <w:bdr w:val="none" w:color="auto" w:sz="0" w:space="0"/>
          <w:shd w:val="clear" w:fill="FFFFFF"/>
        </w:rPr>
        <w:t>аста 6 лет;</w:t>
      </w:r>
    </w:p>
    <w:p w14:paraId="12988EB2">
      <w:pPr>
        <w:pStyle w:val="9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20" w:beforeAutospacing="0" w:after="120" w:afterAutospacing="0" w:line="210" w:lineRule="atLeast"/>
        <w:ind w:left="0" w:right="0"/>
        <w:jc w:val="both"/>
        <w:textAlignment w:val="auto"/>
        <w:rPr>
          <w:rFonts w:hint="default" w:ascii="Times New Roman" w:hAnsi="Times New Roman" w:cs="Times New Roman"/>
          <w:color w:val="auto"/>
        </w:rPr>
      </w:pPr>
      <w:r>
        <w:rPr>
          <w:rFonts w:hint="default" w:ascii="Times New Roman" w:hAnsi="Times New Roman" w:eastAsia="Trebuchet MS" w:cs="Times New Roman"/>
          <w:i w:val="0"/>
          <w:iCs w:val="0"/>
          <w:caps w:val="0"/>
          <w:color w:val="auto"/>
          <w:spacing w:val="0"/>
          <w:sz w:val="24"/>
          <w:szCs w:val="24"/>
          <w:bdr w:val="none" w:color="auto" w:sz="0" w:space="0"/>
          <w:shd w:val="clear" w:fill="FFFFFF"/>
        </w:rPr>
        <w:t>- граждане, относящиеся к малочисленным народам Севера, проживающие в сельской местности районов Крайнего Севера и приравненных к ним местностей;</w:t>
      </w:r>
    </w:p>
    <w:p w14:paraId="52583E7E">
      <w:pPr>
        <w:pStyle w:val="9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20" w:beforeAutospacing="0" w:after="120" w:afterAutospacing="0" w:line="210" w:lineRule="atLeast"/>
        <w:ind w:left="0" w:right="0"/>
        <w:jc w:val="both"/>
        <w:textAlignment w:val="auto"/>
        <w:rPr>
          <w:rFonts w:hint="default" w:ascii="Times New Roman" w:hAnsi="Times New Roman" w:cs="Times New Roman"/>
          <w:color w:val="auto"/>
        </w:rPr>
      </w:pPr>
      <w:r>
        <w:rPr>
          <w:rFonts w:hint="default" w:ascii="Times New Roman" w:hAnsi="Times New Roman" w:eastAsia="Trebuchet MS" w:cs="Times New Roman"/>
          <w:i w:val="0"/>
          <w:iCs w:val="0"/>
          <w:caps w:val="0"/>
          <w:color w:val="auto"/>
          <w:spacing w:val="0"/>
          <w:sz w:val="24"/>
          <w:szCs w:val="24"/>
          <w:bdr w:val="none" w:color="auto" w:sz="0" w:space="0"/>
          <w:shd w:val="clear" w:fill="FFFFFF"/>
        </w:rPr>
        <w:t>- граждане, страдающие отдельными категориями заболеваний, перечень которых устанавливается Правительством Хабаровского края, не имеющие права на получение государственной социальной помощи в виде набора социальных услуг в соответствии с нормативными правовыми актами Российской Федерации;</w:t>
      </w:r>
    </w:p>
    <w:p w14:paraId="3D0CFAA2">
      <w:pPr>
        <w:pStyle w:val="9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20" w:beforeAutospacing="0" w:after="120" w:afterAutospacing="0" w:line="210" w:lineRule="atLeast"/>
        <w:ind w:left="0" w:right="0"/>
        <w:jc w:val="both"/>
        <w:textAlignment w:val="auto"/>
        <w:rPr>
          <w:rFonts w:hint="default" w:ascii="Times New Roman" w:hAnsi="Times New Roman" w:cs="Times New Roman"/>
          <w:color w:val="auto"/>
        </w:rPr>
      </w:pPr>
      <w:r>
        <w:rPr>
          <w:rFonts w:hint="default" w:ascii="Times New Roman" w:hAnsi="Times New Roman" w:eastAsia="Trebuchet MS" w:cs="Times New Roman"/>
          <w:i w:val="0"/>
          <w:iCs w:val="0"/>
          <w:caps w:val="0"/>
          <w:color w:val="auto"/>
          <w:spacing w:val="0"/>
          <w:sz w:val="24"/>
          <w:szCs w:val="24"/>
          <w:bdr w:val="none" w:color="auto" w:sz="0" w:space="0"/>
          <w:shd w:val="clear" w:fill="FFFFFF"/>
        </w:rPr>
        <w:t>- граждане, страдающие заболеваниями, включенными в перечень жизнеугрожающих и хронических прогрессирующих редких (орфанных) заболеваний, приводящих к сокращению продолжительности жизни граждан или их инвалидности, утвержденный Правительством Российской Федерации;</w:t>
      </w:r>
    </w:p>
    <w:p w14:paraId="19529C6F">
      <w:pPr>
        <w:pStyle w:val="9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20" w:beforeAutospacing="0" w:after="120" w:afterAutospacing="0" w:line="210" w:lineRule="atLeast"/>
        <w:ind w:left="0" w:right="0"/>
        <w:jc w:val="both"/>
        <w:textAlignment w:val="auto"/>
        <w:rPr>
          <w:rFonts w:hint="default" w:ascii="Times New Roman" w:hAnsi="Times New Roman" w:cs="Times New Roman"/>
          <w:color w:val="auto"/>
        </w:rPr>
      </w:pPr>
      <w:r>
        <w:rPr>
          <w:rFonts w:hint="default" w:ascii="Times New Roman" w:hAnsi="Times New Roman" w:eastAsia="Trebuchet MS" w:cs="Times New Roman"/>
          <w:i w:val="0"/>
          <w:iCs w:val="0"/>
          <w:caps w:val="0"/>
          <w:color w:val="auto"/>
          <w:spacing w:val="0"/>
          <w:sz w:val="24"/>
          <w:szCs w:val="24"/>
          <w:bdr w:val="none" w:color="auto" w:sz="0" w:space="0"/>
          <w:shd w:val="clear" w:fill="FFFFFF"/>
        </w:rPr>
        <w:t>- реабилитированные лица, постоянно проживающие на территории Хабаровского края;</w:t>
      </w:r>
    </w:p>
    <w:p w14:paraId="5349794D">
      <w:pPr>
        <w:pStyle w:val="9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20" w:beforeAutospacing="0" w:after="120" w:afterAutospacing="0" w:line="210" w:lineRule="atLeast"/>
        <w:ind w:left="0" w:right="0"/>
        <w:jc w:val="both"/>
        <w:textAlignment w:val="auto"/>
        <w:rPr>
          <w:rFonts w:hint="default" w:ascii="Times New Roman" w:hAnsi="Times New Roman" w:cs="Times New Roman"/>
          <w:color w:val="auto"/>
        </w:rPr>
      </w:pPr>
      <w:r>
        <w:rPr>
          <w:rFonts w:hint="default" w:ascii="Times New Roman" w:hAnsi="Times New Roman" w:eastAsia="Trebuchet MS" w:cs="Times New Roman"/>
          <w:i w:val="0"/>
          <w:iCs w:val="0"/>
          <w:caps w:val="0"/>
          <w:color w:val="auto"/>
          <w:spacing w:val="0"/>
          <w:sz w:val="24"/>
          <w:szCs w:val="24"/>
          <w:bdr w:val="none" w:color="auto" w:sz="0" w:space="0"/>
          <w:shd w:val="clear" w:fill="FFFFFF"/>
        </w:rPr>
        <w:t>- труженики тыла (50-% скидка со свободных цен);</w:t>
      </w:r>
    </w:p>
    <w:p w14:paraId="0DD1C18A">
      <w:pPr>
        <w:pStyle w:val="9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20" w:beforeAutospacing="0" w:after="120" w:afterAutospacing="0" w:line="210" w:lineRule="atLeast"/>
        <w:ind w:left="0" w:right="0"/>
        <w:jc w:val="both"/>
        <w:textAlignment w:val="auto"/>
        <w:rPr>
          <w:rFonts w:hint="default" w:ascii="Times New Roman" w:hAnsi="Times New Roman" w:cs="Times New Roman"/>
          <w:color w:val="auto"/>
        </w:rPr>
      </w:pPr>
      <w:r>
        <w:rPr>
          <w:rFonts w:hint="default" w:ascii="Times New Roman" w:hAnsi="Times New Roman" w:eastAsia="Trebuchet MS" w:cs="Times New Roman"/>
          <w:i w:val="0"/>
          <w:iCs w:val="0"/>
          <w:caps w:val="0"/>
          <w:color w:val="auto"/>
          <w:spacing w:val="0"/>
          <w:sz w:val="24"/>
          <w:szCs w:val="24"/>
          <w:bdr w:val="none" w:color="auto" w:sz="0" w:space="0"/>
          <w:shd w:val="clear" w:fill="FFFFFF"/>
        </w:rPr>
        <w:t>- жертвы политических репрессий (50-% скидка со свободных цен).</w:t>
      </w:r>
    </w:p>
    <w:p w14:paraId="31C74709">
      <w:pPr>
        <w:pStyle w:val="9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20" w:beforeAutospacing="0" w:after="120" w:afterAutospacing="0" w:line="210" w:lineRule="atLeast"/>
        <w:ind w:left="0" w:right="0"/>
        <w:jc w:val="both"/>
        <w:textAlignment w:val="auto"/>
        <w:rPr>
          <w:rFonts w:hint="default" w:ascii="Times New Roman" w:hAnsi="Times New Roman" w:cs="Times New Roman"/>
          <w:color w:val="auto"/>
        </w:rPr>
      </w:pPr>
      <w:r>
        <w:rPr>
          <w:rFonts w:hint="default" w:ascii="Times New Roman" w:hAnsi="Times New Roman" w:eastAsia="Trebuchet MS" w:cs="Times New Roman"/>
          <w:i w:val="0"/>
          <w:iCs w:val="0"/>
          <w:caps w:val="0"/>
          <w:color w:val="auto"/>
          <w:spacing w:val="0"/>
          <w:sz w:val="24"/>
          <w:szCs w:val="24"/>
          <w:bdr w:val="none" w:color="auto" w:sz="0" w:space="0"/>
          <w:shd w:val="clear" w:fill="FFFFFF"/>
        </w:rPr>
        <w:t>Перечень заболеваний утвержден Постановлением Правительства Хабаровского края от 29.04.05 № 40-пр "Об утверждении перечня заболеваний, при амбулаторном лечении которых лекарственные препараты и изделия медицинского назначения отпускаются бесплатно по рецептам врача (фельдшера) за счет средств краевого бюджета".</w:t>
      </w:r>
    </w:p>
    <w:p w14:paraId="3F3E5C86">
      <w:pPr>
        <w:pStyle w:val="9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20" w:beforeAutospacing="0" w:after="120" w:afterAutospacing="0" w:line="210" w:lineRule="atLeast"/>
        <w:ind w:left="0" w:right="0"/>
        <w:jc w:val="both"/>
        <w:textAlignment w:val="auto"/>
        <w:rPr>
          <w:rFonts w:hint="default" w:ascii="Times New Roman" w:hAnsi="Times New Roman" w:cs="Times New Roman"/>
          <w:color w:val="auto"/>
        </w:rPr>
      </w:pPr>
      <w:r>
        <w:rPr>
          <w:rFonts w:hint="default" w:ascii="Times New Roman" w:hAnsi="Times New Roman" w:eastAsia="Trebuchet MS" w:cs="Times New Roman"/>
          <w:i w:val="0"/>
          <w:iCs w:val="0"/>
          <w:caps w:val="0"/>
          <w:color w:val="auto"/>
          <w:spacing w:val="0"/>
          <w:sz w:val="24"/>
          <w:szCs w:val="24"/>
          <w:bdr w:val="none" w:color="auto" w:sz="0" w:space="0"/>
          <w:shd w:val="clear" w:fill="FFFFFF"/>
        </w:rPr>
        <w:t>Перечень лекарственных препаратов и изделий медицинского назначения, отпускаемых за счет средств краевого бюджета, определен в Постановлении Правительства Хабаровского края от 31 декабря 2023 г. N 595-пр "О Территориальной программе государственных гарантий бесплатного оказания гражданам медицинской помощи на территории Хабаровского края на 2024 год и на плановый период 2025 и 2026 годов и о признании утратившими силу отдельных постановлений Правительства Хабаровского края".</w:t>
      </w:r>
    </w:p>
    <w:p w14:paraId="1FBCC432">
      <w:pPr>
        <w:pStyle w:val="9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20" w:beforeAutospacing="0" w:after="120" w:afterAutospacing="0" w:line="210" w:lineRule="atLeast"/>
        <w:ind w:left="0" w:right="0"/>
        <w:jc w:val="both"/>
        <w:textAlignment w:val="auto"/>
        <w:rPr>
          <w:rFonts w:hint="default" w:ascii="Times New Roman" w:hAnsi="Times New Roman" w:cs="Times New Roman"/>
          <w:color w:val="auto"/>
        </w:rPr>
      </w:pPr>
      <w:r>
        <w:rPr>
          <w:rFonts w:hint="default" w:ascii="Times New Roman" w:hAnsi="Times New Roman" w:eastAsia="Trebuchet MS" w:cs="Times New Roman"/>
          <w:i w:val="0"/>
          <w:iCs w:val="0"/>
          <w:caps w:val="0"/>
          <w:color w:val="auto"/>
          <w:spacing w:val="0"/>
          <w:sz w:val="24"/>
          <w:szCs w:val="24"/>
          <w:bdr w:val="none" w:color="auto" w:sz="0" w:space="0"/>
          <w:shd w:val="clear" w:fill="FFFFFF"/>
        </w:rPr>
        <w:t>Для возможности реализации права на региональную льготу необходима регистрация по месту жительства в соответствующем регионе.</w:t>
      </w:r>
    </w:p>
    <w:p w14:paraId="4442CF08">
      <w:pPr>
        <w:pStyle w:val="9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20" w:beforeAutospacing="0" w:after="120" w:afterAutospacing="0" w:line="210" w:lineRule="atLeast"/>
        <w:ind w:left="0" w:right="0"/>
        <w:jc w:val="center"/>
        <w:textAlignment w:val="auto"/>
        <w:rPr>
          <w:rFonts w:hint="default" w:ascii="Times New Roman" w:hAnsi="Times New Roman" w:cs="Times New Roman"/>
          <w:color w:val="auto"/>
        </w:rPr>
      </w:pPr>
      <w:r>
        <w:rPr>
          <w:rStyle w:val="19"/>
          <w:rFonts w:hint="default" w:ascii="Times New Roman" w:hAnsi="Times New Roman" w:eastAsia="Trebuchet MS" w:cs="Times New Roman"/>
          <w:b w:val="0"/>
          <w:bCs w:val="0"/>
          <w:i/>
          <w:iCs/>
          <w:caps w:val="0"/>
          <w:color w:val="auto"/>
          <w:spacing w:val="0"/>
          <w:sz w:val="24"/>
          <w:szCs w:val="24"/>
          <w:u w:val="none"/>
          <w:bdr w:val="none" w:color="auto" w:sz="0" w:space="0"/>
          <w:shd w:val="clear" w:fill="FFFFFF"/>
        </w:rPr>
        <w:t>Чем отличаются федеральные льготники от региональных льготников?</w:t>
      </w:r>
    </w:p>
    <w:p w14:paraId="35B56AD7">
      <w:pPr>
        <w:pStyle w:val="9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20" w:beforeAutospacing="0" w:after="120" w:afterAutospacing="0" w:line="210" w:lineRule="atLeast"/>
        <w:ind w:left="0" w:right="0"/>
        <w:jc w:val="both"/>
        <w:textAlignment w:val="auto"/>
        <w:rPr>
          <w:rFonts w:hint="default" w:ascii="Times New Roman" w:hAnsi="Times New Roman" w:cs="Times New Roman"/>
          <w:color w:val="auto"/>
        </w:rPr>
      </w:pPr>
      <w:r>
        <w:rPr>
          <w:rFonts w:hint="default" w:ascii="Times New Roman" w:hAnsi="Times New Roman" w:eastAsia="Trebuchet MS" w:cs="Times New Roman"/>
          <w:i w:val="0"/>
          <w:iCs w:val="0"/>
          <w:caps w:val="0"/>
          <w:color w:val="auto"/>
          <w:spacing w:val="0"/>
          <w:sz w:val="24"/>
          <w:szCs w:val="24"/>
          <w:bdr w:val="none" w:color="auto" w:sz="0" w:space="0"/>
          <w:shd w:val="clear" w:fill="FFFFFF"/>
        </w:rPr>
        <w:t>Отличий несколько:</w:t>
      </w:r>
    </w:p>
    <w:p w14:paraId="06F67F44">
      <w:pPr>
        <w:pStyle w:val="9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20" w:beforeAutospacing="0" w:after="120" w:afterAutospacing="0" w:line="210" w:lineRule="atLeast"/>
        <w:ind w:left="0" w:right="0"/>
        <w:jc w:val="both"/>
        <w:textAlignment w:val="auto"/>
        <w:rPr>
          <w:rFonts w:hint="default" w:ascii="Times New Roman" w:hAnsi="Times New Roman" w:cs="Times New Roman"/>
          <w:color w:val="auto"/>
        </w:rPr>
      </w:pPr>
      <w:r>
        <w:rPr>
          <w:rFonts w:hint="default" w:ascii="Times New Roman" w:hAnsi="Times New Roman" w:eastAsia="Trebuchet MS" w:cs="Times New Roman"/>
          <w:i w:val="0"/>
          <w:iCs w:val="0"/>
          <w:caps w:val="0"/>
          <w:color w:val="auto"/>
          <w:spacing w:val="0"/>
          <w:sz w:val="24"/>
          <w:szCs w:val="24"/>
          <w:bdr w:val="none" w:color="auto" w:sz="0" w:space="0"/>
          <w:shd w:val="clear" w:fill="FFFFFF"/>
        </w:rPr>
        <w:t>1. Перечень категорий граждан, имеющих право на получение государственной социальной помощи по федеральной льготе, является "закрытым", а перечень категорий граждан по региональной льготе может изменяться.</w:t>
      </w:r>
    </w:p>
    <w:p w14:paraId="2648E396">
      <w:pPr>
        <w:pStyle w:val="9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20" w:beforeAutospacing="0" w:after="120" w:afterAutospacing="0" w:line="210" w:lineRule="atLeast"/>
        <w:ind w:left="0" w:right="0"/>
        <w:jc w:val="both"/>
        <w:textAlignment w:val="auto"/>
        <w:rPr>
          <w:rFonts w:hint="default" w:ascii="Times New Roman" w:hAnsi="Times New Roman" w:cs="Times New Roman"/>
          <w:color w:val="auto"/>
        </w:rPr>
      </w:pPr>
      <w:r>
        <w:rPr>
          <w:rFonts w:hint="default" w:ascii="Times New Roman" w:hAnsi="Times New Roman" w:eastAsia="Trebuchet MS" w:cs="Times New Roman"/>
          <w:i w:val="0"/>
          <w:iCs w:val="0"/>
          <w:caps w:val="0"/>
          <w:color w:val="auto"/>
          <w:spacing w:val="0"/>
          <w:sz w:val="24"/>
          <w:szCs w:val="24"/>
          <w:bdr w:val="none" w:color="auto" w:sz="0" w:space="0"/>
          <w:shd w:val="clear" w:fill="FFFFFF"/>
        </w:rPr>
        <w:t>2. Федеральные льготники имеют право на получение государственной социальной помощи, получают ее за счет средств, выделяемых для этих целей непосредственно из федерального бюджета. Это значит, что приобретенный для федеральных льготников препарат, будет распределяться только среди федеральных льготников. Отпуск препарата, приобретенного для федеральных льготников, распределению среди региональных льготников запрещен.</w:t>
      </w:r>
    </w:p>
    <w:p w14:paraId="6B1A0215">
      <w:pPr>
        <w:pStyle w:val="9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20" w:beforeAutospacing="0" w:after="120" w:afterAutospacing="0" w:line="210" w:lineRule="atLeast"/>
        <w:ind w:left="0" w:right="0"/>
        <w:jc w:val="both"/>
        <w:textAlignment w:val="auto"/>
        <w:rPr>
          <w:rFonts w:hint="default" w:ascii="Times New Roman" w:hAnsi="Times New Roman" w:cs="Times New Roman"/>
          <w:color w:val="auto"/>
        </w:rPr>
      </w:pPr>
      <w:r>
        <w:rPr>
          <w:rFonts w:hint="default" w:ascii="Times New Roman" w:hAnsi="Times New Roman" w:eastAsia="Trebuchet MS" w:cs="Times New Roman"/>
          <w:i w:val="0"/>
          <w:iCs w:val="0"/>
          <w:caps w:val="0"/>
          <w:color w:val="auto"/>
          <w:spacing w:val="0"/>
          <w:sz w:val="24"/>
          <w:szCs w:val="24"/>
          <w:bdr w:val="none" w:color="auto" w:sz="0" w:space="0"/>
          <w:shd w:val="clear" w:fill="FFFFFF"/>
        </w:rPr>
        <w:t>3. Региональные льготники имеют право на получение государственной социальной помощи, получают ее за счет средств, выделяемых для этих целей непосредственно из регионального бюджета. Это значит, что приобретенный для региональных льготников препарат, будет распределяться только среди региональных льготников. Отпуск препарата, приобретенного для региональных льготников, распределению среди федеральных льготников запрещен.</w:t>
      </w:r>
    </w:p>
    <w:p w14:paraId="44FCE155">
      <w:pPr>
        <w:pStyle w:val="9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20" w:beforeAutospacing="0" w:after="120" w:afterAutospacing="0" w:line="210" w:lineRule="atLeast"/>
        <w:ind w:left="0" w:right="0"/>
        <w:jc w:val="both"/>
        <w:textAlignment w:val="auto"/>
        <w:rPr>
          <w:rFonts w:hint="default" w:ascii="Times New Roman" w:hAnsi="Times New Roman" w:cs="Times New Roman"/>
          <w:color w:val="auto"/>
        </w:rPr>
      </w:pPr>
      <w:r>
        <w:rPr>
          <w:rFonts w:hint="default" w:ascii="Times New Roman" w:hAnsi="Times New Roman" w:eastAsia="Trebuchet MS" w:cs="Times New Roman"/>
          <w:i w:val="0"/>
          <w:iCs w:val="0"/>
          <w:caps w:val="0"/>
          <w:color w:val="auto"/>
          <w:spacing w:val="0"/>
          <w:sz w:val="24"/>
          <w:szCs w:val="24"/>
          <w:bdr w:val="none" w:color="auto" w:sz="0" w:space="0"/>
          <w:shd w:val="clear" w:fill="FFFFFF"/>
        </w:rPr>
        <w:t>В тот момент, когда самочувствие человека не доставляет ему особого беспокойства, хронические заболевания не обостряются и не прогрессируют, ему легко поддаться соблазну заменить натуральные льготы денежным пособием.</w:t>
      </w:r>
    </w:p>
    <w:p w14:paraId="19376FAC">
      <w:pPr>
        <w:pStyle w:val="9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20" w:beforeAutospacing="0" w:after="120" w:afterAutospacing="0" w:line="210" w:lineRule="atLeast"/>
        <w:ind w:left="0" w:right="0"/>
        <w:jc w:val="both"/>
        <w:textAlignment w:val="auto"/>
        <w:rPr>
          <w:rFonts w:hint="default" w:ascii="Times New Roman" w:hAnsi="Times New Roman" w:cs="Times New Roman"/>
          <w:color w:val="auto"/>
        </w:rPr>
      </w:pPr>
      <w:r>
        <w:rPr>
          <w:rFonts w:hint="default" w:ascii="Times New Roman" w:hAnsi="Times New Roman" w:eastAsia="Trebuchet MS" w:cs="Times New Roman"/>
          <w:i w:val="0"/>
          <w:iCs w:val="0"/>
          <w:caps w:val="0"/>
          <w:color w:val="auto"/>
          <w:spacing w:val="0"/>
          <w:sz w:val="24"/>
          <w:szCs w:val="24"/>
          <w:bdr w:val="none" w:color="auto" w:sz="0" w:space="0"/>
          <w:shd w:val="clear" w:fill="FFFFFF"/>
        </w:rPr>
        <w:t>Пациент, имеющий право на льготное обеспечение лекарствами, отказываясь от набора социальных услуг в пользу денежной компенсации, обычно не задумывается о последствиях. Но как только состояние здоровья ухудшается, обостряются хронические заболевания, приобретая затяжной характер, требующий длительного лечения и множество лекарств, или появляются новые заболевания, возникает понимание того, что для полноценного лечения денежной компенсации недостаточно и винить в этом приходится только себя.</w:t>
      </w:r>
    </w:p>
    <w:p w14:paraId="4C425EDE">
      <w:pPr>
        <w:pStyle w:val="9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20" w:beforeAutospacing="0" w:after="120" w:afterAutospacing="0" w:line="210" w:lineRule="atLeast"/>
        <w:ind w:left="0" w:right="0"/>
        <w:jc w:val="both"/>
        <w:textAlignment w:val="auto"/>
        <w:rPr>
          <w:rFonts w:hint="default" w:ascii="Times New Roman" w:hAnsi="Times New Roman" w:cs="Times New Roman"/>
          <w:color w:val="auto"/>
        </w:rPr>
      </w:pPr>
      <w:r>
        <w:rPr>
          <w:rFonts w:hint="default" w:ascii="Times New Roman" w:hAnsi="Times New Roman" w:eastAsia="Trebuchet MS" w:cs="Times New Roman"/>
          <w:i w:val="0"/>
          <w:iCs w:val="0"/>
          <w:caps w:val="0"/>
          <w:color w:val="auto"/>
          <w:spacing w:val="0"/>
          <w:sz w:val="24"/>
          <w:szCs w:val="24"/>
          <w:bdr w:val="none" w:color="auto" w:sz="0" w:space="0"/>
          <w:shd w:val="clear" w:fill="FFFFFF"/>
        </w:rPr>
        <w:t>Имея в своей практике много примеров необдуманного отказа от набора социальных услуг, мы считаем своим долгом предупредить вас в том, что в случае ухудшения здоровья, покупать необходимые медикаменты придется за свой счет. Возможно, сейчас стоимость получаемых вами лекарственных препаратов не превышает суммы денежной компенсации, но после отказа от набора социальных услуг в пользу монетизации и с течением времени может достигать 100 тыс. рублей и выше.</w:t>
      </w:r>
    </w:p>
    <w:p w14:paraId="400DA32A">
      <w:pPr>
        <w:pStyle w:val="9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20" w:beforeAutospacing="0" w:after="120" w:afterAutospacing="0" w:line="210" w:lineRule="atLeast"/>
        <w:ind w:left="0" w:right="0"/>
        <w:jc w:val="both"/>
        <w:textAlignment w:val="auto"/>
        <w:rPr>
          <w:rFonts w:hint="default" w:ascii="Times New Roman" w:hAnsi="Times New Roman" w:cs="Times New Roman"/>
          <w:color w:val="auto"/>
        </w:rPr>
      </w:pPr>
      <w:r>
        <w:rPr>
          <w:rFonts w:hint="default" w:ascii="Times New Roman" w:hAnsi="Times New Roman" w:eastAsia="Trebuchet MS" w:cs="Times New Roman"/>
          <w:i w:val="0"/>
          <w:iCs w:val="0"/>
          <w:caps w:val="0"/>
          <w:color w:val="auto"/>
          <w:spacing w:val="0"/>
          <w:sz w:val="24"/>
          <w:szCs w:val="24"/>
          <w:bdr w:val="none" w:color="auto" w:sz="0" w:space="0"/>
          <w:shd w:val="clear" w:fill="FFFFFF"/>
        </w:rPr>
        <w:t>Предоставление социальной помощи, в том числе получение лекарственных препаратов по льготным рецептам, гарантировано государством. Чрезвычайно важно сделать для себя правильный выбор формы такой помощи.</w:t>
      </w:r>
    </w:p>
    <w:p w14:paraId="7B482A27">
      <w:pPr>
        <w:pStyle w:val="9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20" w:beforeAutospacing="0" w:after="120" w:afterAutospacing="0" w:line="210" w:lineRule="atLeast"/>
        <w:ind w:left="0" w:right="0"/>
        <w:jc w:val="both"/>
        <w:textAlignment w:val="auto"/>
        <w:rPr>
          <w:rFonts w:hint="default" w:ascii="Times New Roman" w:hAnsi="Times New Roman" w:cs="Times New Roman"/>
          <w:color w:val="auto"/>
        </w:rPr>
      </w:pPr>
      <w:r>
        <w:rPr>
          <w:rStyle w:val="19"/>
          <w:rFonts w:hint="default" w:ascii="Times New Roman" w:hAnsi="Times New Roman" w:eastAsia="Trebuchet MS" w:cs="Times New Roman"/>
          <w:b w:val="0"/>
          <w:bCs w:val="0"/>
          <w:i/>
          <w:iCs/>
          <w:caps w:val="0"/>
          <w:color w:val="auto"/>
          <w:spacing w:val="0"/>
          <w:sz w:val="24"/>
          <w:szCs w:val="24"/>
          <w:u w:val="none"/>
          <w:bdr w:val="none" w:color="auto" w:sz="0" w:space="0"/>
          <w:shd w:val="clear" w:fill="FFFFFF"/>
        </w:rPr>
        <w:t>Ориентировочная стоимость лечения одного пациента в год, отказавшегося от набора социальных услуг, в части лекарственного обеспечения, составляет:</w:t>
      </w:r>
    </w:p>
    <w:p w14:paraId="1D80EED7">
      <w:pPr>
        <w:pStyle w:val="9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20" w:beforeAutospacing="0" w:after="120" w:afterAutospacing="0" w:line="210" w:lineRule="atLeast"/>
        <w:ind w:left="0" w:right="0"/>
        <w:jc w:val="both"/>
        <w:textAlignment w:val="auto"/>
        <w:rPr>
          <w:rFonts w:hint="default" w:ascii="Times New Roman" w:hAnsi="Times New Roman" w:cs="Times New Roman"/>
          <w:color w:val="auto"/>
        </w:rPr>
      </w:pPr>
      <w:r>
        <w:rPr>
          <w:rFonts w:hint="default" w:ascii="Times New Roman" w:hAnsi="Times New Roman" w:eastAsia="Trebuchet MS" w:cs="Times New Roman"/>
          <w:i w:val="0"/>
          <w:iCs w:val="0"/>
          <w:caps w:val="0"/>
          <w:color w:val="auto"/>
          <w:spacing w:val="0"/>
          <w:sz w:val="24"/>
          <w:szCs w:val="24"/>
          <w:bdr w:val="none" w:color="auto" w:sz="0" w:space="0"/>
          <w:shd w:val="clear" w:fill="FFFFFF"/>
        </w:rPr>
        <w:t>- пациентов, страдающих онкологическими заболеваниями – более 1 млн. рублей;</w:t>
      </w:r>
    </w:p>
    <w:p w14:paraId="1F4E295F">
      <w:pPr>
        <w:pStyle w:val="9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20" w:beforeAutospacing="0" w:after="120" w:afterAutospacing="0" w:line="210" w:lineRule="atLeast"/>
        <w:ind w:left="0" w:right="0"/>
        <w:jc w:val="both"/>
        <w:textAlignment w:val="auto"/>
        <w:rPr>
          <w:rFonts w:hint="default" w:ascii="Times New Roman" w:hAnsi="Times New Roman" w:cs="Times New Roman"/>
          <w:color w:val="auto"/>
        </w:rPr>
      </w:pPr>
      <w:r>
        <w:rPr>
          <w:rFonts w:hint="default" w:ascii="Times New Roman" w:hAnsi="Times New Roman" w:eastAsia="Trebuchet MS" w:cs="Times New Roman"/>
          <w:i w:val="0"/>
          <w:iCs w:val="0"/>
          <w:caps w:val="0"/>
          <w:color w:val="auto"/>
          <w:spacing w:val="0"/>
          <w:sz w:val="24"/>
          <w:szCs w:val="24"/>
          <w:bdr w:val="none" w:color="auto" w:sz="0" w:space="0"/>
          <w:shd w:val="clear" w:fill="FFFFFF"/>
        </w:rPr>
        <w:t>- пациентов, страдающих сахарным диабетом I и II типа – более 100 тыс. рублей;</w:t>
      </w:r>
    </w:p>
    <w:p w14:paraId="67EA7536">
      <w:pPr>
        <w:pStyle w:val="9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20" w:beforeAutospacing="0" w:after="120" w:afterAutospacing="0" w:line="210" w:lineRule="atLeast"/>
        <w:ind w:left="0" w:right="0"/>
        <w:jc w:val="both"/>
        <w:textAlignment w:val="auto"/>
        <w:rPr>
          <w:rFonts w:hint="default" w:ascii="Times New Roman" w:hAnsi="Times New Roman" w:cs="Times New Roman"/>
          <w:color w:val="auto"/>
        </w:rPr>
      </w:pPr>
      <w:r>
        <w:rPr>
          <w:rFonts w:hint="default" w:ascii="Times New Roman" w:hAnsi="Times New Roman" w:eastAsia="Trebuchet MS" w:cs="Times New Roman"/>
          <w:i w:val="0"/>
          <w:iCs w:val="0"/>
          <w:caps w:val="0"/>
          <w:color w:val="auto"/>
          <w:spacing w:val="0"/>
          <w:sz w:val="24"/>
          <w:szCs w:val="24"/>
          <w:bdr w:val="none" w:color="auto" w:sz="0" w:space="0"/>
          <w:shd w:val="clear" w:fill="FFFFFF"/>
        </w:rPr>
        <w:t>- пациентов, страдающих бронхиальной астмой – до 50 тыс. рублей;</w:t>
      </w:r>
    </w:p>
    <w:p w14:paraId="02E835CA">
      <w:pPr>
        <w:pStyle w:val="9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20" w:beforeAutospacing="0" w:after="120" w:afterAutospacing="0" w:line="210" w:lineRule="atLeast"/>
        <w:ind w:left="0" w:right="0"/>
        <w:jc w:val="both"/>
        <w:textAlignment w:val="auto"/>
        <w:rPr>
          <w:rFonts w:hint="default" w:ascii="Times New Roman" w:hAnsi="Times New Roman" w:cs="Times New Roman"/>
          <w:color w:val="auto"/>
        </w:rPr>
      </w:pPr>
      <w:r>
        <w:rPr>
          <w:rFonts w:hint="default" w:ascii="Times New Roman" w:hAnsi="Times New Roman" w:eastAsia="Trebuchet MS" w:cs="Times New Roman"/>
          <w:i w:val="0"/>
          <w:iCs w:val="0"/>
          <w:caps w:val="0"/>
          <w:color w:val="auto"/>
          <w:spacing w:val="0"/>
          <w:sz w:val="24"/>
          <w:szCs w:val="24"/>
          <w:bdr w:val="none" w:color="auto" w:sz="0" w:space="0"/>
          <w:shd w:val="clear" w:fill="FFFFFF"/>
        </w:rPr>
        <w:t>- пациентов, страдающих заболеваниями центральной нервной системы – до 100 тыс. рублей.</w:t>
      </w:r>
    </w:p>
    <w:p w14:paraId="221E67F4">
      <w:pPr>
        <w:pStyle w:val="9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20" w:beforeAutospacing="0" w:after="120" w:afterAutospacing="0" w:line="210" w:lineRule="atLeast"/>
        <w:ind w:left="0" w:right="0"/>
        <w:jc w:val="both"/>
        <w:textAlignment w:val="auto"/>
        <w:rPr>
          <w:rFonts w:hint="default" w:ascii="Times New Roman" w:hAnsi="Times New Roman" w:cs="Times New Roman"/>
          <w:color w:val="auto"/>
        </w:rPr>
      </w:pPr>
      <w:r>
        <w:rPr>
          <w:rFonts w:hint="default" w:ascii="Times New Roman" w:hAnsi="Times New Roman" w:eastAsia="Trebuchet MS" w:cs="Times New Roman"/>
          <w:i w:val="0"/>
          <w:iCs w:val="0"/>
          <w:caps w:val="0"/>
          <w:color w:val="auto"/>
          <w:spacing w:val="0"/>
          <w:sz w:val="24"/>
          <w:szCs w:val="24"/>
          <w:bdr w:val="none" w:color="auto" w:sz="0" w:space="0"/>
          <w:shd w:val="clear" w:fill="FFFFFF"/>
        </w:rPr>
        <w:t>Это непосильная ноша для любого семейного бюджета.</w:t>
      </w:r>
    </w:p>
    <w:p w14:paraId="1A88568E">
      <w:pPr>
        <w:pStyle w:val="9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20" w:beforeAutospacing="0" w:after="120" w:afterAutospacing="0" w:line="210" w:lineRule="atLeast"/>
        <w:ind w:left="0" w:right="0"/>
        <w:jc w:val="both"/>
        <w:textAlignment w:val="auto"/>
        <w:rPr>
          <w:rFonts w:hint="default" w:ascii="Times New Roman" w:hAnsi="Times New Roman" w:cs="Times New Roman"/>
          <w:color w:val="auto"/>
        </w:rPr>
      </w:pPr>
      <w:r>
        <w:rPr>
          <w:rStyle w:val="19"/>
          <w:rFonts w:hint="default" w:ascii="Times New Roman" w:hAnsi="Times New Roman" w:eastAsia="Trebuchet MS" w:cs="Times New Roman"/>
          <w:b w:val="0"/>
          <w:bCs w:val="0"/>
          <w:i/>
          <w:iCs/>
          <w:caps w:val="0"/>
          <w:color w:val="auto"/>
          <w:spacing w:val="0"/>
          <w:sz w:val="24"/>
          <w:szCs w:val="24"/>
          <w:u w:val="none"/>
          <w:bdr w:val="none" w:color="auto" w:sz="0" w:space="0"/>
          <w:shd w:val="clear" w:fill="FFFFFF"/>
        </w:rPr>
        <w:t>Помните:</w:t>
      </w:r>
    </w:p>
    <w:p w14:paraId="2BD573ED">
      <w:pPr>
        <w:pStyle w:val="9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20" w:beforeAutospacing="0" w:after="120" w:afterAutospacing="0" w:line="210" w:lineRule="atLeast"/>
        <w:ind w:left="0" w:right="0"/>
        <w:jc w:val="both"/>
        <w:textAlignment w:val="auto"/>
        <w:rPr>
          <w:rFonts w:hint="default" w:ascii="Times New Roman" w:hAnsi="Times New Roman" w:cs="Times New Roman"/>
          <w:color w:val="auto"/>
        </w:rPr>
      </w:pPr>
      <w:r>
        <w:rPr>
          <w:rFonts w:hint="default" w:ascii="Times New Roman" w:hAnsi="Times New Roman" w:eastAsia="Trebuchet MS" w:cs="Times New Roman"/>
          <w:i w:val="0"/>
          <w:iCs w:val="0"/>
          <w:caps w:val="0"/>
          <w:color w:val="auto"/>
          <w:spacing w:val="0"/>
          <w:sz w:val="24"/>
          <w:szCs w:val="24"/>
          <w:bdr w:val="none" w:color="auto" w:sz="0" w:space="0"/>
          <w:shd w:val="clear" w:fill="FFFFFF"/>
        </w:rPr>
        <w:t>от вашего выбора зависит не только ваше здоровье, но и здоровье, спокойствие и благополучие ваших родных и близких. Прежде, чем принять решение, обязательно посоветуйтесь с лечащим врачом.</w:t>
      </w:r>
    </w:p>
    <w:p w14:paraId="6D7C72BF">
      <w:pPr>
        <w:pStyle w:val="9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20" w:beforeAutospacing="0" w:after="120" w:afterAutospacing="0" w:line="210" w:lineRule="atLeast"/>
        <w:ind w:left="0" w:right="0"/>
        <w:jc w:val="center"/>
        <w:textAlignment w:val="auto"/>
        <w:rPr>
          <w:rFonts w:hint="default" w:ascii="Times New Roman" w:hAnsi="Times New Roman" w:cs="Times New Roman"/>
          <w:color w:val="auto"/>
        </w:rPr>
      </w:pPr>
      <w:r>
        <w:rPr>
          <w:rStyle w:val="19"/>
          <w:rFonts w:hint="default" w:ascii="Times New Roman" w:hAnsi="Times New Roman" w:eastAsia="Trebuchet MS" w:cs="Times New Roman"/>
          <w:b w:val="0"/>
          <w:bCs w:val="0"/>
          <w:i/>
          <w:iCs/>
          <w:caps w:val="0"/>
          <w:color w:val="auto"/>
          <w:spacing w:val="0"/>
          <w:sz w:val="24"/>
          <w:szCs w:val="24"/>
          <w:u w:val="none"/>
          <w:bdr w:val="none" w:color="auto" w:sz="0" w:space="0"/>
          <w:shd w:val="clear" w:fill="FFFFFF"/>
        </w:rPr>
        <w:t>Порядок получения льготных лекарственных препаратов</w:t>
      </w:r>
    </w:p>
    <w:p w14:paraId="6480C887">
      <w:pPr>
        <w:pStyle w:val="9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20" w:beforeAutospacing="0" w:after="120" w:afterAutospacing="0" w:line="210" w:lineRule="atLeast"/>
        <w:ind w:left="0" w:right="0"/>
        <w:jc w:val="both"/>
        <w:textAlignment w:val="auto"/>
        <w:rPr>
          <w:rFonts w:hint="default" w:ascii="Times New Roman" w:hAnsi="Times New Roman" w:cs="Times New Roman"/>
          <w:color w:val="auto"/>
        </w:rPr>
      </w:pPr>
      <w:r>
        <w:rPr>
          <w:rFonts w:hint="default" w:ascii="Times New Roman" w:hAnsi="Times New Roman" w:eastAsia="Trebuchet MS" w:cs="Times New Roman"/>
          <w:i w:val="0"/>
          <w:iCs w:val="0"/>
          <w:caps w:val="0"/>
          <w:color w:val="auto"/>
          <w:spacing w:val="0"/>
          <w:sz w:val="24"/>
          <w:szCs w:val="24"/>
          <w:bdr w:val="none" w:color="auto" w:sz="0" w:space="0"/>
          <w:shd w:val="clear" w:fill="FFFFFF"/>
        </w:rPr>
        <w:t>При обращении в медицинскую организацию за лекарственной помощью гражданин предъявляет:</w:t>
      </w:r>
    </w:p>
    <w:p w14:paraId="60629448">
      <w:pPr>
        <w:pStyle w:val="9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20" w:beforeAutospacing="0" w:after="120" w:afterAutospacing="0" w:line="210" w:lineRule="atLeast"/>
        <w:ind w:left="0" w:right="0"/>
        <w:jc w:val="both"/>
        <w:textAlignment w:val="auto"/>
        <w:rPr>
          <w:rFonts w:hint="default" w:ascii="Times New Roman" w:hAnsi="Times New Roman" w:cs="Times New Roman"/>
          <w:color w:val="auto"/>
        </w:rPr>
      </w:pPr>
      <w:r>
        <w:rPr>
          <w:rFonts w:hint="default" w:ascii="Times New Roman" w:hAnsi="Times New Roman" w:eastAsia="Trebuchet MS" w:cs="Times New Roman"/>
          <w:i w:val="0"/>
          <w:iCs w:val="0"/>
          <w:caps w:val="0"/>
          <w:color w:val="auto"/>
          <w:spacing w:val="0"/>
          <w:sz w:val="24"/>
          <w:szCs w:val="24"/>
          <w:bdr w:val="none" w:color="auto" w:sz="0" w:space="0"/>
          <w:shd w:val="clear" w:fill="FFFFFF"/>
        </w:rPr>
        <w:t>- документ, удостоверяющий личность;</w:t>
      </w:r>
    </w:p>
    <w:p w14:paraId="25613132">
      <w:pPr>
        <w:pStyle w:val="9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20" w:beforeAutospacing="0" w:after="120" w:afterAutospacing="0" w:line="210" w:lineRule="atLeast"/>
        <w:ind w:left="0" w:right="0"/>
        <w:jc w:val="both"/>
        <w:textAlignment w:val="auto"/>
        <w:rPr>
          <w:rFonts w:hint="default" w:ascii="Times New Roman" w:hAnsi="Times New Roman" w:cs="Times New Roman"/>
          <w:color w:val="auto"/>
        </w:rPr>
      </w:pPr>
      <w:r>
        <w:rPr>
          <w:rFonts w:hint="default" w:ascii="Times New Roman" w:hAnsi="Times New Roman" w:eastAsia="Trebuchet MS" w:cs="Times New Roman"/>
          <w:i w:val="0"/>
          <w:iCs w:val="0"/>
          <w:caps w:val="0"/>
          <w:color w:val="auto"/>
          <w:spacing w:val="0"/>
          <w:sz w:val="24"/>
          <w:szCs w:val="24"/>
          <w:bdr w:val="none" w:color="auto" w:sz="0" w:space="0"/>
          <w:shd w:val="clear" w:fill="FFFFFF"/>
        </w:rPr>
        <w:t>- страховой полис обязательного медицинского страхования; документ, подтверждающий право на получение набора социальных услуг (удостоверение участника Великой Отечественной войны; справку МСЭ, подтверждающую факт установления инвалидности, и т.п.);</w:t>
      </w:r>
    </w:p>
    <w:p w14:paraId="082A54FB">
      <w:pPr>
        <w:pStyle w:val="9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20" w:beforeAutospacing="0" w:after="120" w:afterAutospacing="0" w:line="210" w:lineRule="atLeast"/>
        <w:ind w:left="0" w:right="0"/>
        <w:jc w:val="both"/>
        <w:textAlignment w:val="auto"/>
        <w:rPr>
          <w:rFonts w:hint="default" w:ascii="Times New Roman" w:hAnsi="Times New Roman" w:cs="Times New Roman"/>
          <w:color w:val="auto"/>
        </w:rPr>
      </w:pPr>
      <w:r>
        <w:rPr>
          <w:rFonts w:hint="default" w:ascii="Times New Roman" w:hAnsi="Times New Roman" w:eastAsia="Trebuchet MS" w:cs="Times New Roman"/>
          <w:i w:val="0"/>
          <w:iCs w:val="0"/>
          <w:caps w:val="0"/>
          <w:color w:val="auto"/>
          <w:spacing w:val="0"/>
          <w:sz w:val="24"/>
          <w:szCs w:val="24"/>
          <w:bdr w:val="none" w:color="auto" w:sz="0" w:space="0"/>
          <w:shd w:val="clear" w:fill="FFFFFF"/>
        </w:rPr>
        <w:t>- справку от Пенсионного фонда РФ, подтверждающую право на получение набора социальных услуг.</w:t>
      </w:r>
    </w:p>
    <w:p w14:paraId="4CE9A870">
      <w:pPr>
        <w:pStyle w:val="9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20" w:beforeAutospacing="0" w:after="120" w:afterAutospacing="0" w:line="210" w:lineRule="atLeast"/>
        <w:ind w:left="0" w:right="0"/>
        <w:jc w:val="both"/>
        <w:textAlignment w:val="auto"/>
        <w:rPr>
          <w:rFonts w:hint="default" w:ascii="Times New Roman" w:hAnsi="Times New Roman" w:cs="Times New Roman"/>
          <w:color w:val="auto"/>
        </w:rPr>
      </w:pPr>
      <w:r>
        <w:rPr>
          <w:rStyle w:val="19"/>
          <w:rFonts w:hint="default" w:ascii="Times New Roman" w:hAnsi="Times New Roman" w:eastAsia="Trebuchet MS" w:cs="Times New Roman"/>
          <w:b w:val="0"/>
          <w:bCs w:val="0"/>
          <w:i/>
          <w:iCs/>
          <w:caps w:val="0"/>
          <w:color w:val="auto"/>
          <w:spacing w:val="0"/>
          <w:sz w:val="24"/>
          <w:szCs w:val="24"/>
          <w:u w:val="none"/>
          <w:bdr w:val="none" w:color="auto" w:sz="0" w:space="0"/>
          <w:shd w:val="clear" w:fill="FFFFFF"/>
        </w:rPr>
        <w:t>Выписка льготных рецептов на лекарственные препараты и изделия медицинского назначения осуществляется:</w:t>
      </w:r>
    </w:p>
    <w:p w14:paraId="0FEDD37E">
      <w:pPr>
        <w:pStyle w:val="9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20" w:beforeAutospacing="0" w:after="120" w:afterAutospacing="0" w:line="210" w:lineRule="atLeast"/>
        <w:ind w:left="0" w:right="0"/>
        <w:jc w:val="both"/>
        <w:textAlignment w:val="auto"/>
        <w:rPr>
          <w:rFonts w:hint="default" w:ascii="Times New Roman" w:hAnsi="Times New Roman" w:cs="Times New Roman"/>
          <w:color w:val="auto"/>
        </w:rPr>
      </w:pPr>
      <w:r>
        <w:rPr>
          <w:rFonts w:hint="default" w:ascii="Times New Roman" w:hAnsi="Times New Roman" w:eastAsia="Trebuchet MS" w:cs="Times New Roman"/>
          <w:i w:val="0"/>
          <w:iCs w:val="0"/>
          <w:caps w:val="0"/>
          <w:color w:val="auto"/>
          <w:spacing w:val="0"/>
          <w:sz w:val="24"/>
          <w:szCs w:val="24"/>
          <w:bdr w:val="none" w:color="auto" w:sz="0" w:space="0"/>
          <w:shd w:val="clear" w:fill="FFFFFF"/>
        </w:rPr>
        <w:t>- по месту прикрепления граждан для медицинского обслуживания;</w:t>
      </w:r>
    </w:p>
    <w:p w14:paraId="056B469B">
      <w:pPr>
        <w:pStyle w:val="9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20" w:beforeAutospacing="0" w:after="120" w:afterAutospacing="0" w:line="210" w:lineRule="atLeast"/>
        <w:ind w:left="0" w:right="0"/>
        <w:jc w:val="both"/>
        <w:textAlignment w:val="auto"/>
        <w:rPr>
          <w:rFonts w:hint="default" w:ascii="Times New Roman" w:hAnsi="Times New Roman" w:cs="Times New Roman"/>
          <w:color w:val="auto"/>
        </w:rPr>
      </w:pPr>
      <w:r>
        <w:rPr>
          <w:rFonts w:hint="default" w:ascii="Times New Roman" w:hAnsi="Times New Roman" w:eastAsia="Trebuchet MS" w:cs="Times New Roman"/>
          <w:i w:val="0"/>
          <w:iCs w:val="0"/>
          <w:caps w:val="0"/>
          <w:color w:val="auto"/>
          <w:spacing w:val="0"/>
          <w:sz w:val="24"/>
          <w:szCs w:val="24"/>
          <w:bdr w:val="none" w:color="auto" w:sz="0" w:space="0"/>
          <w:shd w:val="clear" w:fill="FFFFFF"/>
        </w:rPr>
        <w:t>- по результатам осмотра больного при наличии медицинских показаний;</w:t>
      </w:r>
    </w:p>
    <w:p w14:paraId="2CE75151">
      <w:pPr>
        <w:pStyle w:val="9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20" w:beforeAutospacing="0" w:after="120" w:afterAutospacing="0" w:line="210" w:lineRule="atLeast"/>
        <w:ind w:left="0" w:right="0"/>
        <w:jc w:val="both"/>
        <w:textAlignment w:val="auto"/>
        <w:rPr>
          <w:rFonts w:hint="default" w:ascii="Times New Roman" w:hAnsi="Times New Roman" w:cs="Times New Roman"/>
          <w:color w:val="auto"/>
        </w:rPr>
      </w:pPr>
      <w:r>
        <w:rPr>
          <w:rFonts w:hint="default" w:ascii="Times New Roman" w:hAnsi="Times New Roman" w:eastAsia="Trebuchet MS" w:cs="Times New Roman"/>
          <w:i w:val="0"/>
          <w:iCs w:val="0"/>
          <w:caps w:val="0"/>
          <w:color w:val="auto"/>
          <w:spacing w:val="0"/>
          <w:sz w:val="24"/>
          <w:szCs w:val="24"/>
          <w:bdr w:val="none" w:color="auto" w:sz="0" w:space="0"/>
          <w:shd w:val="clear" w:fill="FFFFFF"/>
        </w:rPr>
        <w:t>- при условии наличия лекарственных препаратов в утверждённых стандартах медицинской помощи и льготных перечнях лекарственных средств, отпускаемых отдельным категориям граждан.</w:t>
      </w:r>
    </w:p>
    <w:p w14:paraId="7BE9A91C">
      <w:pPr>
        <w:pStyle w:val="9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20" w:beforeAutospacing="0" w:after="120" w:afterAutospacing="0" w:line="210" w:lineRule="atLeast"/>
        <w:ind w:left="0" w:right="0"/>
        <w:jc w:val="both"/>
        <w:textAlignment w:val="auto"/>
        <w:rPr>
          <w:rFonts w:hint="default" w:ascii="Times New Roman" w:hAnsi="Times New Roman" w:cs="Times New Roman"/>
          <w:color w:val="auto"/>
        </w:rPr>
      </w:pPr>
      <w:r>
        <w:rPr>
          <w:rFonts w:hint="default" w:ascii="Times New Roman" w:hAnsi="Times New Roman" w:eastAsia="Trebuchet MS" w:cs="Times New Roman"/>
          <w:i w:val="0"/>
          <w:iCs w:val="0"/>
          <w:caps w:val="0"/>
          <w:color w:val="auto"/>
          <w:spacing w:val="0"/>
          <w:sz w:val="24"/>
          <w:szCs w:val="24"/>
          <w:bdr w:val="none" w:color="auto" w:sz="0" w:space="0"/>
          <w:shd w:val="clear" w:fill="FFFFFF"/>
        </w:rPr>
        <w:t>Не допускается выписывание льготных рецептов на лекарственные препараты в период нахождения больных на стационарном лечении.</w:t>
      </w:r>
    </w:p>
    <w:p w14:paraId="7490019F">
      <w:pPr>
        <w:pStyle w:val="9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20" w:beforeAutospacing="0" w:after="120" w:afterAutospacing="0" w:line="210" w:lineRule="atLeast"/>
        <w:ind w:left="0" w:right="0"/>
        <w:jc w:val="both"/>
        <w:textAlignment w:val="auto"/>
        <w:rPr>
          <w:rFonts w:hint="default" w:ascii="Times New Roman" w:hAnsi="Times New Roman" w:cs="Times New Roman"/>
          <w:color w:val="auto"/>
        </w:rPr>
      </w:pPr>
      <w:r>
        <w:rPr>
          <w:rFonts w:hint="default" w:ascii="Times New Roman" w:hAnsi="Times New Roman" w:eastAsia="Trebuchet MS" w:cs="Times New Roman"/>
          <w:i w:val="0"/>
          <w:iCs w:val="0"/>
          <w:caps w:val="0"/>
          <w:color w:val="auto"/>
          <w:spacing w:val="0"/>
          <w:sz w:val="24"/>
          <w:szCs w:val="24"/>
          <w:bdr w:val="none" w:color="auto" w:sz="0" w:space="0"/>
          <w:shd w:val="clear" w:fill="FFFFFF"/>
        </w:rPr>
        <w:t>Лекарственный препарат, выписанный по льготному рецепту, можно получить в аптечной организации КГБУ "Фармация", участвующей в программе льготного лекарственного обеспечения.</w:t>
      </w:r>
    </w:p>
    <w:p w14:paraId="0084A9D9">
      <w:pPr>
        <w:pStyle w:val="9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20" w:beforeAutospacing="0" w:after="120" w:afterAutospacing="0" w:line="210" w:lineRule="atLeast"/>
        <w:ind w:left="0" w:right="0"/>
        <w:jc w:val="both"/>
        <w:textAlignment w:val="auto"/>
        <w:rPr>
          <w:rFonts w:hint="default" w:ascii="Times New Roman" w:hAnsi="Times New Roman" w:cs="Times New Roman"/>
          <w:color w:val="auto"/>
        </w:rPr>
      </w:pPr>
      <w:r>
        <w:rPr>
          <w:rFonts w:hint="default" w:ascii="Times New Roman" w:hAnsi="Times New Roman" w:eastAsia="Trebuchet MS" w:cs="Times New Roman"/>
          <w:i w:val="0"/>
          <w:iCs w:val="0"/>
          <w:caps w:val="0"/>
          <w:color w:val="auto"/>
          <w:spacing w:val="0"/>
          <w:sz w:val="24"/>
          <w:szCs w:val="24"/>
          <w:bdr w:val="none" w:color="auto" w:sz="0" w:space="0"/>
          <w:shd w:val="clear" w:fill="FFFFFF"/>
        </w:rPr>
        <w:t>Информация о сроке действия рецепта, а также о местонахождении аптечной организации, прикрепленной к учреждению здравоохранения, предоставляется пациенту лечащим врачом, осуществляющим назначение льготного лекарственного препарата.</w:t>
      </w:r>
    </w:p>
    <w:p w14:paraId="083F601C">
      <w:pPr>
        <w:pStyle w:val="9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20" w:beforeAutospacing="0" w:after="120" w:afterAutospacing="0" w:line="210" w:lineRule="atLeast"/>
        <w:ind w:left="0" w:right="0"/>
        <w:jc w:val="both"/>
        <w:textAlignment w:val="auto"/>
        <w:rPr>
          <w:rFonts w:hint="default" w:ascii="Times New Roman" w:hAnsi="Times New Roman" w:cs="Times New Roman"/>
          <w:color w:val="auto"/>
        </w:rPr>
      </w:pPr>
      <w:r>
        <w:rPr>
          <w:rFonts w:hint="default" w:ascii="Times New Roman" w:hAnsi="Times New Roman" w:eastAsia="Trebuchet MS" w:cs="Times New Roman"/>
          <w:i w:val="0"/>
          <w:iCs w:val="0"/>
          <w:caps w:val="0"/>
          <w:color w:val="auto"/>
          <w:spacing w:val="0"/>
          <w:sz w:val="24"/>
          <w:szCs w:val="24"/>
          <w:bdr w:val="none" w:color="auto" w:sz="0" w:space="0"/>
          <w:shd w:val="clear" w:fill="FFFFFF"/>
        </w:rPr>
        <w:t>В учреждениях здравоохранения края информация о льготном лекарственном обеспечении и специалисте, ответственном за организацию льготного лекарственного обеспечения в данном учреждении, размещена в "уголке пациента", на электронных стендах, сайтах учреждений.</w:t>
      </w:r>
    </w:p>
    <w:p w14:paraId="38258DE8">
      <w:pPr>
        <w:pStyle w:val="9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20" w:beforeAutospacing="0" w:after="120" w:afterAutospacing="0" w:line="210" w:lineRule="atLeast"/>
        <w:ind w:left="0" w:right="0"/>
        <w:jc w:val="center"/>
        <w:textAlignment w:val="auto"/>
        <w:rPr>
          <w:rFonts w:hint="default" w:ascii="Times New Roman" w:hAnsi="Times New Roman" w:cs="Times New Roman"/>
          <w:color w:val="auto"/>
        </w:rPr>
      </w:pPr>
      <w:r>
        <w:rPr>
          <w:rStyle w:val="19"/>
          <w:rFonts w:hint="default" w:ascii="Times New Roman" w:hAnsi="Times New Roman" w:eastAsia="Trebuchet MS" w:cs="Times New Roman"/>
          <w:b w:val="0"/>
          <w:bCs w:val="0"/>
          <w:i/>
          <w:iCs/>
          <w:caps w:val="0"/>
          <w:color w:val="auto"/>
          <w:spacing w:val="0"/>
          <w:sz w:val="24"/>
          <w:szCs w:val="24"/>
          <w:u w:val="none"/>
          <w:bdr w:val="none" w:color="auto" w:sz="0" w:space="0"/>
          <w:shd w:val="clear" w:fill="FFFFFF"/>
        </w:rPr>
        <w:t>Набор социальных услуг в части лекарственного обеспечения гарантирует:</w:t>
      </w:r>
    </w:p>
    <w:p w14:paraId="21E65932">
      <w:pPr>
        <w:pStyle w:val="9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20" w:beforeAutospacing="0" w:after="120" w:afterAutospacing="0" w:line="210" w:lineRule="atLeast"/>
        <w:ind w:left="0" w:right="0"/>
        <w:jc w:val="both"/>
        <w:textAlignment w:val="auto"/>
        <w:rPr>
          <w:rFonts w:hint="default" w:ascii="Times New Roman" w:hAnsi="Times New Roman" w:cs="Times New Roman"/>
          <w:color w:val="auto"/>
        </w:rPr>
      </w:pPr>
      <w:r>
        <w:rPr>
          <w:rFonts w:hint="default" w:ascii="Times New Roman" w:hAnsi="Times New Roman" w:eastAsia="Trebuchet MS" w:cs="Times New Roman"/>
          <w:i w:val="0"/>
          <w:iCs w:val="0"/>
          <w:caps w:val="0"/>
          <w:color w:val="auto"/>
          <w:spacing w:val="0"/>
          <w:sz w:val="24"/>
          <w:szCs w:val="24"/>
          <w:bdr w:val="none" w:color="auto" w:sz="0" w:space="0"/>
          <w:shd w:val="clear" w:fill="FFFFFF"/>
        </w:rPr>
        <w:t>- получение лекарственных средств гарантированного качества, прошедших государственный контроль;</w:t>
      </w:r>
    </w:p>
    <w:p w14:paraId="0AD511BE">
      <w:pPr>
        <w:pStyle w:val="9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20" w:beforeAutospacing="0" w:after="120" w:afterAutospacing="0" w:line="210" w:lineRule="atLeast"/>
        <w:ind w:left="0" w:right="0"/>
        <w:jc w:val="both"/>
        <w:textAlignment w:val="auto"/>
        <w:rPr>
          <w:rFonts w:hint="default" w:ascii="Times New Roman" w:hAnsi="Times New Roman" w:cs="Times New Roman"/>
          <w:color w:val="auto"/>
        </w:rPr>
      </w:pPr>
      <w:r>
        <w:rPr>
          <w:rFonts w:hint="default" w:ascii="Times New Roman" w:hAnsi="Times New Roman" w:eastAsia="Trebuchet MS" w:cs="Times New Roman"/>
          <w:i w:val="0"/>
          <w:iCs w:val="0"/>
          <w:caps w:val="0"/>
          <w:color w:val="auto"/>
          <w:spacing w:val="0"/>
          <w:sz w:val="24"/>
          <w:szCs w:val="24"/>
          <w:bdr w:val="none" w:color="auto" w:sz="0" w:space="0"/>
          <w:shd w:val="clear" w:fill="FFFFFF"/>
        </w:rPr>
        <w:t>- проведение полноценного амбулаторного лечения бесплатными лекарственными средствами в домашних условиях, избегая госпитализации в стационар;</w:t>
      </w:r>
    </w:p>
    <w:p w14:paraId="44E6B0E1">
      <w:pPr>
        <w:pStyle w:val="9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20" w:beforeAutospacing="0" w:after="120" w:afterAutospacing="0" w:line="210" w:lineRule="atLeast"/>
        <w:ind w:left="0" w:right="0"/>
        <w:jc w:val="both"/>
        <w:textAlignment w:val="auto"/>
        <w:rPr>
          <w:rFonts w:hint="default" w:ascii="Times New Roman" w:hAnsi="Times New Roman" w:cs="Times New Roman"/>
          <w:color w:val="auto"/>
        </w:rPr>
      </w:pPr>
      <w:r>
        <w:rPr>
          <w:rFonts w:hint="default" w:ascii="Times New Roman" w:hAnsi="Times New Roman" w:eastAsia="Trebuchet MS" w:cs="Times New Roman"/>
          <w:i w:val="0"/>
          <w:iCs w:val="0"/>
          <w:caps w:val="0"/>
          <w:color w:val="auto"/>
          <w:spacing w:val="0"/>
          <w:sz w:val="24"/>
          <w:szCs w:val="24"/>
          <w:bdr w:val="none" w:color="auto" w:sz="0" w:space="0"/>
          <w:shd w:val="clear" w:fill="FFFFFF"/>
        </w:rPr>
        <w:t>- постоянное и полноценное лечение хронических заболеваний, требующих дорогостоящего лечения (сахарный диабет, фенилкетонурия, муковисцидоз, несахарный диабет, онкологические заболевания и др.);</w:t>
      </w:r>
    </w:p>
    <w:p w14:paraId="5FEEF640">
      <w:pPr>
        <w:pStyle w:val="9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20" w:beforeAutospacing="0" w:after="120" w:afterAutospacing="0" w:line="210" w:lineRule="atLeast"/>
        <w:ind w:left="0" w:right="0"/>
        <w:jc w:val="both"/>
        <w:textAlignment w:val="auto"/>
        <w:rPr>
          <w:rFonts w:hint="default" w:ascii="Times New Roman" w:hAnsi="Times New Roman" w:cs="Times New Roman"/>
          <w:color w:val="auto"/>
        </w:rPr>
      </w:pPr>
      <w:r>
        <w:rPr>
          <w:rFonts w:hint="default" w:ascii="Times New Roman" w:hAnsi="Times New Roman" w:eastAsia="Trebuchet MS" w:cs="Times New Roman"/>
          <w:i w:val="0"/>
          <w:iCs w:val="0"/>
          <w:caps w:val="0"/>
          <w:color w:val="auto"/>
          <w:spacing w:val="0"/>
          <w:sz w:val="24"/>
          <w:szCs w:val="24"/>
          <w:bdr w:val="none" w:color="auto" w:sz="0" w:space="0"/>
          <w:shd w:val="clear" w:fill="FFFFFF"/>
        </w:rPr>
        <w:t>- обеспечение необходимыми лекарственными средствами независимо от их стоимости согласно Перечню лекарственных препаратов, утвержденному распоряжением Правительства Российской Федерации.</w:t>
      </w:r>
    </w:p>
    <w:p w14:paraId="38C6D98F">
      <w:pPr>
        <w:pStyle w:val="9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20" w:beforeAutospacing="0" w:after="120" w:afterAutospacing="0" w:line="210" w:lineRule="atLeast"/>
        <w:ind w:left="0" w:right="0"/>
        <w:jc w:val="center"/>
        <w:textAlignment w:val="auto"/>
        <w:rPr>
          <w:rFonts w:hint="default" w:ascii="Times New Roman" w:hAnsi="Times New Roman" w:cs="Times New Roman"/>
          <w:color w:val="auto"/>
        </w:rPr>
      </w:pPr>
      <w:r>
        <w:rPr>
          <w:rStyle w:val="19"/>
          <w:rFonts w:hint="default" w:ascii="Times New Roman" w:hAnsi="Times New Roman" w:eastAsia="Trebuchet MS" w:cs="Times New Roman"/>
          <w:b w:val="0"/>
          <w:bCs w:val="0"/>
          <w:i/>
          <w:iCs/>
          <w:caps w:val="0"/>
          <w:color w:val="auto"/>
          <w:spacing w:val="0"/>
          <w:sz w:val="24"/>
          <w:szCs w:val="24"/>
          <w:u w:val="none"/>
          <w:bdr w:val="none" w:color="auto" w:sz="0" w:space="0"/>
          <w:shd w:val="clear" w:fill="FFFFFF"/>
        </w:rPr>
        <w:t>Подумайте:</w:t>
      </w:r>
    </w:p>
    <w:p w14:paraId="766DE973">
      <w:pPr>
        <w:pStyle w:val="9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20" w:beforeAutospacing="0" w:after="120" w:afterAutospacing="0" w:line="210" w:lineRule="atLeast"/>
        <w:ind w:left="0" w:right="0"/>
        <w:jc w:val="both"/>
        <w:textAlignment w:val="auto"/>
        <w:rPr>
          <w:rFonts w:hint="default" w:ascii="Times New Roman" w:hAnsi="Times New Roman" w:cs="Times New Roman"/>
          <w:color w:val="auto"/>
        </w:rPr>
      </w:pPr>
      <w:r>
        <w:rPr>
          <w:rFonts w:hint="default" w:ascii="Times New Roman" w:hAnsi="Times New Roman" w:eastAsia="Trebuchet MS" w:cs="Times New Roman"/>
          <w:i w:val="0"/>
          <w:iCs w:val="0"/>
          <w:caps w:val="0"/>
          <w:color w:val="auto"/>
          <w:spacing w:val="0"/>
          <w:sz w:val="24"/>
          <w:szCs w:val="24"/>
          <w:bdr w:val="none" w:color="auto" w:sz="0" w:space="0"/>
          <w:shd w:val="clear" w:fill="FFFFFF"/>
        </w:rPr>
        <w:t>- сможет ли денежная компенсация обеспечить Вам полноценное лечение?</w:t>
      </w:r>
    </w:p>
    <w:p w14:paraId="79EFD4E5">
      <w:pPr>
        <w:pStyle w:val="9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20" w:beforeAutospacing="0" w:after="120" w:afterAutospacing="0" w:line="210" w:lineRule="atLeast"/>
        <w:ind w:left="0" w:right="0"/>
        <w:jc w:val="both"/>
        <w:textAlignment w:val="auto"/>
        <w:rPr>
          <w:rFonts w:hint="default" w:ascii="Times New Roman" w:hAnsi="Times New Roman" w:cs="Times New Roman"/>
          <w:color w:val="auto"/>
        </w:rPr>
      </w:pPr>
      <w:r>
        <w:rPr>
          <w:rFonts w:hint="default" w:ascii="Times New Roman" w:hAnsi="Times New Roman" w:eastAsia="Trebuchet MS" w:cs="Times New Roman"/>
          <w:i w:val="0"/>
          <w:iCs w:val="0"/>
          <w:caps w:val="0"/>
          <w:color w:val="auto"/>
          <w:spacing w:val="0"/>
          <w:sz w:val="24"/>
          <w:szCs w:val="24"/>
          <w:bdr w:val="none" w:color="auto" w:sz="0" w:space="0"/>
          <w:shd w:val="clear" w:fill="FFFFFF"/>
        </w:rPr>
        <w:t>- до принятия решения об отказе от социального пакета посоветуйтесь с лечащим врачом!</w:t>
      </w:r>
    </w:p>
    <w:p w14:paraId="049F51C7">
      <w:pPr>
        <w:pStyle w:val="9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20" w:beforeAutospacing="0" w:after="120" w:afterAutospacing="0" w:line="210" w:lineRule="atLeast"/>
        <w:ind w:left="0" w:right="0"/>
        <w:jc w:val="center"/>
        <w:textAlignment w:val="auto"/>
        <w:rPr>
          <w:rFonts w:hint="default" w:ascii="Times New Roman" w:hAnsi="Times New Roman" w:cs="Times New Roman"/>
          <w:color w:val="auto"/>
        </w:rPr>
      </w:pPr>
      <w:r>
        <w:rPr>
          <w:rStyle w:val="19"/>
          <w:rFonts w:hint="default" w:ascii="Times New Roman" w:hAnsi="Times New Roman" w:eastAsia="Trebuchet MS" w:cs="Times New Roman"/>
          <w:b w:val="0"/>
          <w:bCs w:val="0"/>
          <w:i/>
          <w:iCs/>
          <w:caps w:val="0"/>
          <w:color w:val="auto"/>
          <w:spacing w:val="0"/>
          <w:sz w:val="24"/>
          <w:szCs w:val="24"/>
          <w:u w:val="none"/>
          <w:bdr w:val="none" w:color="auto" w:sz="0" w:space="0"/>
          <w:shd w:val="clear" w:fill="FFFFFF"/>
        </w:rPr>
        <w:t>Обратите внимание:</w:t>
      </w:r>
    </w:p>
    <w:p w14:paraId="7183718B">
      <w:pPr>
        <w:pStyle w:val="9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20" w:beforeAutospacing="0" w:after="120" w:afterAutospacing="0" w:line="210" w:lineRule="atLeast"/>
        <w:ind w:left="0" w:right="0"/>
        <w:jc w:val="both"/>
        <w:textAlignment w:val="auto"/>
        <w:rPr>
          <w:rFonts w:hint="default" w:ascii="Times New Roman" w:hAnsi="Times New Roman" w:cs="Times New Roman"/>
          <w:color w:val="auto"/>
        </w:rPr>
      </w:pPr>
      <w:r>
        <w:rPr>
          <w:rFonts w:hint="default" w:ascii="Times New Roman" w:hAnsi="Times New Roman" w:eastAsia="Trebuchet MS" w:cs="Times New Roman"/>
          <w:i w:val="0"/>
          <w:iCs w:val="0"/>
          <w:caps w:val="0"/>
          <w:color w:val="auto"/>
          <w:spacing w:val="0"/>
          <w:sz w:val="24"/>
          <w:szCs w:val="24"/>
          <w:bdr w:val="none" w:color="auto" w:sz="0" w:space="0"/>
          <w:shd w:val="clear" w:fill="FFFFFF"/>
        </w:rPr>
        <w:t>- лекарственные средства для продолжения курсового лечения после выхода из больницы Вы будете приобретать за собственные деньги, а не получать бесплатно;</w:t>
      </w:r>
    </w:p>
    <w:p w14:paraId="45A9F4C6">
      <w:pPr>
        <w:pStyle w:val="9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20" w:beforeAutospacing="0" w:after="120" w:afterAutospacing="0" w:line="210" w:lineRule="atLeast"/>
        <w:ind w:left="0" w:right="0"/>
        <w:jc w:val="both"/>
        <w:textAlignment w:val="auto"/>
        <w:rPr>
          <w:rFonts w:hint="default" w:ascii="Times New Roman" w:hAnsi="Times New Roman" w:cs="Times New Roman"/>
          <w:color w:val="auto"/>
        </w:rPr>
      </w:pPr>
      <w:r>
        <w:rPr>
          <w:rFonts w:hint="default" w:ascii="Times New Roman" w:hAnsi="Times New Roman" w:eastAsia="Trebuchet MS" w:cs="Times New Roman"/>
          <w:i w:val="0"/>
          <w:iCs w:val="0"/>
          <w:caps w:val="0"/>
          <w:color w:val="auto"/>
          <w:spacing w:val="0"/>
          <w:sz w:val="24"/>
          <w:szCs w:val="24"/>
          <w:bdr w:val="none" w:color="auto" w:sz="0" w:space="0"/>
          <w:shd w:val="clear" w:fill="FFFFFF"/>
        </w:rPr>
        <w:t>– сохранение права на обеспечение необходимыми лекарственными препаратами позволит получить необходимую лекарственную помощь, в том числе и обеспечение дорогостоящими лекарственными средствами, что в свою очередь защитит от дополнительных расходов на лекарственные препараты, затраты на которые могут не соответствовать вашим доходам;</w:t>
      </w:r>
    </w:p>
    <w:p w14:paraId="011AD77B">
      <w:pPr>
        <w:pStyle w:val="9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20" w:beforeAutospacing="0" w:after="120" w:afterAutospacing="0" w:line="210" w:lineRule="atLeast"/>
        <w:ind w:left="0" w:right="0"/>
        <w:jc w:val="both"/>
        <w:textAlignment w:val="auto"/>
        <w:rPr>
          <w:rFonts w:hint="default" w:ascii="Times New Roman" w:hAnsi="Times New Roman" w:cs="Times New Roman"/>
          <w:color w:val="auto"/>
        </w:rPr>
      </w:pPr>
      <w:r>
        <w:rPr>
          <w:rFonts w:hint="default" w:ascii="Times New Roman" w:hAnsi="Times New Roman" w:eastAsia="Trebuchet MS" w:cs="Times New Roman"/>
          <w:i w:val="0"/>
          <w:iCs w:val="0"/>
          <w:caps w:val="0"/>
          <w:color w:val="auto"/>
          <w:spacing w:val="0"/>
          <w:sz w:val="24"/>
          <w:szCs w:val="24"/>
          <w:bdr w:val="none" w:color="auto" w:sz="0" w:space="0"/>
          <w:shd w:val="clear" w:fill="FFFFFF"/>
        </w:rPr>
        <w:t>– для возобновления права на получение набора соци</w:t>
      </w:r>
      <w:r>
        <w:rPr>
          <w:rFonts w:hint="default" w:ascii="Times New Roman" w:hAnsi="Times New Roman" w:eastAsia="Trebuchet MS" w:cs="Times New Roman"/>
          <w:i w:val="0"/>
          <w:iCs w:val="0"/>
          <w:caps w:val="0"/>
          <w:color w:val="auto"/>
          <w:spacing w:val="0"/>
          <w:sz w:val="24"/>
          <w:szCs w:val="24"/>
          <w:bdr w:val="none" w:color="auto" w:sz="0" w:space="0"/>
          <w:shd w:val="clear" w:fill="FFFFFF"/>
        </w:rPr>
        <w:softHyphen/>
      </w:r>
      <w:r>
        <w:rPr>
          <w:rFonts w:hint="default" w:ascii="Times New Roman" w:hAnsi="Times New Roman" w:eastAsia="Trebuchet MS" w:cs="Times New Roman"/>
          <w:i w:val="0"/>
          <w:iCs w:val="0"/>
          <w:caps w:val="0"/>
          <w:color w:val="auto"/>
          <w:spacing w:val="0"/>
          <w:sz w:val="24"/>
          <w:szCs w:val="24"/>
          <w:bdr w:val="none" w:color="auto" w:sz="0" w:space="0"/>
          <w:shd w:val="clear" w:fill="FFFFFF"/>
        </w:rPr>
        <w:t>альных услуг, можно в срок до 01 октября текущего года, обратиться в территориальный орган Пенсионного фонда Российской Федерации, осуществляющий ежемесячную денежную выплату, с заявлением о возобновлении с 01 января года, следующего за годом подачи указанного заявления, права на получения набора социальных услуг полностью, либо в части обеспечения необходимыми лекарственными препаратами.</w:t>
      </w:r>
    </w:p>
    <w:p w14:paraId="7490E363">
      <w:pPr>
        <w:rPr>
          <w:lang w:val="en-US"/>
        </w:rPr>
      </w:pP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rebuchet MS">
    <w:panose1 w:val="020B0603020202020204"/>
    <w:charset w:val="00"/>
    <w:family w:val="auto"/>
    <w:pitch w:val="default"/>
    <w:sig w:usb0="00000687" w:usb1="00000000" w:usb2="00000000" w:usb3="00000000" w:csb0="2000009F" w:csb1="00000000"/>
  </w:font>
  <w:font w:name="HoloLens MDL2 Assets">
    <w:panose1 w:val="050A0102010101010101"/>
    <w:charset w:val="00"/>
    <w:family w:val="auto"/>
    <w:pitch w:val="default"/>
    <w:sig w:usb0="00000000" w:usb1="10000000" w:usb2="00000000" w:usb3="00000000" w:csb0="00000001" w:csb1="00000000"/>
  </w:font>
  <w:font w:name="Symbol">
    <w:panose1 w:val="05050102010706020507"/>
    <w:charset w:val="00"/>
    <w:family w:val="auto"/>
    <w:pitch w:val="default"/>
    <w:sig w:usb0="00000000" w:usb1="00000000" w:usb2="00000000" w:usb3="00000000" w:csb0="80000000" w:csb1="00000000"/>
  </w:font>
  <w:font w:name="serif">
    <w:altName w:val="Segoe Print"/>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6440F97"/>
    <w:multiLevelType w:val="multilevel"/>
    <w:tmpl w:val="F6440F97"/>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1">
    <w:nsid w:val="FFFFFF7C"/>
    <w:multiLevelType w:val="singleLevel"/>
    <w:tmpl w:val="FFFFFF7C"/>
    <w:lvl w:ilvl="0" w:tentative="0">
      <w:start w:val="1"/>
      <w:numFmt w:val="decimal"/>
      <w:pStyle w:val="34"/>
      <w:lvlText w:val="%1."/>
      <w:lvlJc w:val="left"/>
      <w:pPr>
        <w:tabs>
          <w:tab w:val="left" w:pos="2040"/>
        </w:tabs>
        <w:ind w:left="2040" w:hanging="360"/>
      </w:pPr>
    </w:lvl>
  </w:abstractNum>
  <w:abstractNum w:abstractNumId="2">
    <w:nsid w:val="FFFFFF7D"/>
    <w:multiLevelType w:val="singleLevel"/>
    <w:tmpl w:val="FFFFFF7D"/>
    <w:lvl w:ilvl="0" w:tentative="0">
      <w:start w:val="1"/>
      <w:numFmt w:val="decimal"/>
      <w:pStyle w:val="63"/>
      <w:lvlText w:val="%1."/>
      <w:lvlJc w:val="left"/>
      <w:pPr>
        <w:tabs>
          <w:tab w:val="left" w:pos="1620"/>
        </w:tabs>
        <w:ind w:left="1620" w:hanging="360"/>
      </w:pPr>
    </w:lvl>
  </w:abstractNum>
  <w:abstractNum w:abstractNumId="3">
    <w:nsid w:val="FFFFFF7E"/>
    <w:multiLevelType w:val="singleLevel"/>
    <w:tmpl w:val="FFFFFF7E"/>
    <w:lvl w:ilvl="0" w:tentative="0">
      <w:start w:val="1"/>
      <w:numFmt w:val="decimal"/>
      <w:pStyle w:val="49"/>
      <w:lvlText w:val="%1."/>
      <w:lvlJc w:val="left"/>
      <w:pPr>
        <w:tabs>
          <w:tab w:val="left" w:pos="1200"/>
        </w:tabs>
        <w:ind w:left="1200" w:hanging="360"/>
      </w:pPr>
    </w:lvl>
  </w:abstractNum>
  <w:abstractNum w:abstractNumId="4">
    <w:nsid w:val="FFFFFF7F"/>
    <w:multiLevelType w:val="singleLevel"/>
    <w:tmpl w:val="FFFFFF7F"/>
    <w:lvl w:ilvl="0" w:tentative="0">
      <w:start w:val="1"/>
      <w:numFmt w:val="decimal"/>
      <w:pStyle w:val="88"/>
      <w:lvlText w:val="%1."/>
      <w:lvlJc w:val="left"/>
      <w:pPr>
        <w:tabs>
          <w:tab w:val="left" w:pos="780"/>
        </w:tabs>
        <w:ind w:left="780" w:hanging="360"/>
      </w:pPr>
    </w:lvl>
  </w:abstractNum>
  <w:abstractNum w:abstractNumId="5">
    <w:nsid w:val="FFFFFF80"/>
    <w:multiLevelType w:val="singleLevel"/>
    <w:tmpl w:val="FFFFFF80"/>
    <w:lvl w:ilvl="0" w:tentative="0">
      <w:start w:val="1"/>
      <w:numFmt w:val="bullet"/>
      <w:pStyle w:val="77"/>
      <w:lvlText w:val=""/>
      <w:lvlJc w:val="left"/>
      <w:pPr>
        <w:tabs>
          <w:tab w:val="left" w:pos="2040"/>
        </w:tabs>
        <w:ind w:left="2040" w:hanging="360"/>
      </w:pPr>
      <w:rPr>
        <w:rFonts w:hint="default" w:ascii="Wingdings" w:hAnsi="Wingdings"/>
      </w:rPr>
    </w:lvl>
  </w:abstractNum>
  <w:abstractNum w:abstractNumId="6">
    <w:nsid w:val="FFFFFF81"/>
    <w:multiLevelType w:val="singleLevel"/>
    <w:tmpl w:val="FFFFFF81"/>
    <w:lvl w:ilvl="0" w:tentative="0">
      <w:start w:val="1"/>
      <w:numFmt w:val="bullet"/>
      <w:pStyle w:val="81"/>
      <w:lvlText w:val=""/>
      <w:lvlJc w:val="left"/>
      <w:pPr>
        <w:tabs>
          <w:tab w:val="left" w:pos="1620"/>
        </w:tabs>
        <w:ind w:left="1620" w:hanging="360"/>
      </w:pPr>
      <w:rPr>
        <w:rFonts w:hint="default" w:ascii="Wingdings" w:hAnsi="Wingdings"/>
      </w:rPr>
    </w:lvl>
  </w:abstractNum>
  <w:abstractNum w:abstractNumId="7">
    <w:nsid w:val="FFFFFF82"/>
    <w:multiLevelType w:val="singleLevel"/>
    <w:tmpl w:val="FFFFFF82"/>
    <w:lvl w:ilvl="0" w:tentative="0">
      <w:start w:val="1"/>
      <w:numFmt w:val="bullet"/>
      <w:pStyle w:val="84"/>
      <w:lvlText w:val=""/>
      <w:lvlJc w:val="left"/>
      <w:pPr>
        <w:tabs>
          <w:tab w:val="left" w:pos="1200"/>
        </w:tabs>
        <w:ind w:left="1200" w:hanging="360"/>
      </w:pPr>
      <w:rPr>
        <w:rFonts w:hint="default" w:ascii="Wingdings" w:hAnsi="Wingdings"/>
      </w:rPr>
    </w:lvl>
  </w:abstractNum>
  <w:abstractNum w:abstractNumId="8">
    <w:nsid w:val="FFFFFF83"/>
    <w:multiLevelType w:val="singleLevel"/>
    <w:tmpl w:val="FFFFFF83"/>
    <w:lvl w:ilvl="0" w:tentative="0">
      <w:start w:val="1"/>
      <w:numFmt w:val="bullet"/>
      <w:pStyle w:val="83"/>
      <w:lvlText w:val=""/>
      <w:lvlJc w:val="left"/>
      <w:pPr>
        <w:tabs>
          <w:tab w:val="left" w:pos="780"/>
        </w:tabs>
        <w:ind w:left="780" w:hanging="360"/>
      </w:pPr>
      <w:rPr>
        <w:rFonts w:hint="default" w:ascii="Wingdings" w:hAnsi="Wingdings"/>
      </w:rPr>
    </w:lvl>
  </w:abstractNum>
  <w:abstractNum w:abstractNumId="9">
    <w:nsid w:val="FFFFFF88"/>
    <w:multiLevelType w:val="singleLevel"/>
    <w:tmpl w:val="FFFFFF88"/>
    <w:lvl w:ilvl="0" w:tentative="0">
      <w:start w:val="1"/>
      <w:numFmt w:val="decimal"/>
      <w:pStyle w:val="87"/>
      <w:lvlText w:val="%1."/>
      <w:lvlJc w:val="left"/>
      <w:pPr>
        <w:tabs>
          <w:tab w:val="left" w:pos="360"/>
        </w:tabs>
        <w:ind w:left="360" w:hanging="360"/>
      </w:pPr>
    </w:lvl>
  </w:abstractNum>
  <w:abstractNum w:abstractNumId="10">
    <w:nsid w:val="FFFFFF89"/>
    <w:multiLevelType w:val="singleLevel"/>
    <w:tmpl w:val="FFFFFF89"/>
    <w:lvl w:ilvl="0" w:tentative="0">
      <w:start w:val="1"/>
      <w:numFmt w:val="bullet"/>
      <w:pStyle w:val="82"/>
      <w:lvlText w:val=""/>
      <w:lvlJc w:val="left"/>
      <w:pPr>
        <w:tabs>
          <w:tab w:val="left" w:pos="360"/>
        </w:tabs>
        <w:ind w:left="360" w:hanging="360"/>
      </w:pPr>
      <w:rPr>
        <w:rFonts w:hint="default" w:ascii="Wingdings" w:hAnsi="Wingdings"/>
      </w:rPr>
    </w:lvl>
  </w:abstractNum>
  <w:num w:numId="1">
    <w:abstractNumId w:val="1"/>
  </w:num>
  <w:num w:numId="2">
    <w:abstractNumId w:val="3"/>
  </w:num>
  <w:num w:numId="3">
    <w:abstractNumId w:val="2"/>
  </w:num>
  <w:num w:numId="4">
    <w:abstractNumId w:val="5"/>
  </w:num>
  <w:num w:numId="5">
    <w:abstractNumId w:val="6"/>
  </w:num>
  <w:num w:numId="6">
    <w:abstractNumId w:val="10"/>
  </w:num>
  <w:num w:numId="7">
    <w:abstractNumId w:val="8"/>
  </w:num>
  <w:num w:numId="8">
    <w:abstractNumId w:val="7"/>
  </w:num>
  <w:num w:numId="9">
    <w:abstractNumId w:val="9"/>
  </w:num>
  <w:num w:numId="10">
    <w:abstractNumId w:val="4"/>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03"/>
  <w:doNotDisplayPageBoundaries w:val="1"/>
  <w:displayBackgroundShape w:val="1"/>
  <w:embedSystem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08"/>
  <w:hyphenationZone w:val="360"/>
  <w:drawingGridVerticalSpacing w:val="156"/>
  <w:displayHorizontalDrawingGridEvery w:val="1"/>
  <w:displayVerticalDrawingGridEvery w:val="1"/>
  <w:noPunctuationKerning w:val="1"/>
  <w:characterSpacingControl w:val="doNotCompress"/>
  <w:compat>
    <w:spaceForUL/>
    <w:doNotLeaveBackslashAlone/>
    <w:ulTrailSpace/>
    <w:doNotExpandShiftReturn/>
    <w:footnoteLayoutLikeWW8/>
    <w:forgetLastTabAlignment/>
    <w:adjustLineHeightInTable/>
    <w:layoutRawTableWidth/>
    <w:layoutTableRowsApar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FD22832"/>
    <w:rsid w:val="00050A31"/>
    <w:rsid w:val="000657E6"/>
    <w:rsid w:val="000716D2"/>
    <w:rsid w:val="00071AAB"/>
    <w:rsid w:val="00082D67"/>
    <w:rsid w:val="000A4F11"/>
    <w:rsid w:val="000B76C4"/>
    <w:rsid w:val="000C5610"/>
    <w:rsid w:val="000E6552"/>
    <w:rsid w:val="000F3A4F"/>
    <w:rsid w:val="000F59AC"/>
    <w:rsid w:val="001364FE"/>
    <w:rsid w:val="001368DD"/>
    <w:rsid w:val="00147DB3"/>
    <w:rsid w:val="001518A5"/>
    <w:rsid w:val="00170095"/>
    <w:rsid w:val="00170E4F"/>
    <w:rsid w:val="001743F4"/>
    <w:rsid w:val="00187C33"/>
    <w:rsid w:val="001936B7"/>
    <w:rsid w:val="00196AB1"/>
    <w:rsid w:val="00201333"/>
    <w:rsid w:val="00210FA7"/>
    <w:rsid w:val="00216417"/>
    <w:rsid w:val="0026631D"/>
    <w:rsid w:val="002B7F6D"/>
    <w:rsid w:val="002C2F53"/>
    <w:rsid w:val="0033518C"/>
    <w:rsid w:val="003437C2"/>
    <w:rsid w:val="00377186"/>
    <w:rsid w:val="003A1C03"/>
    <w:rsid w:val="00414627"/>
    <w:rsid w:val="00425D63"/>
    <w:rsid w:val="004643D8"/>
    <w:rsid w:val="00497C24"/>
    <w:rsid w:val="004C7BA5"/>
    <w:rsid w:val="004E7628"/>
    <w:rsid w:val="004F48F2"/>
    <w:rsid w:val="005149B1"/>
    <w:rsid w:val="005647F2"/>
    <w:rsid w:val="005662D1"/>
    <w:rsid w:val="00573A09"/>
    <w:rsid w:val="005A4526"/>
    <w:rsid w:val="005C1B16"/>
    <w:rsid w:val="005E53D0"/>
    <w:rsid w:val="006002EB"/>
    <w:rsid w:val="006128EF"/>
    <w:rsid w:val="006264B4"/>
    <w:rsid w:val="00643033"/>
    <w:rsid w:val="00644CC3"/>
    <w:rsid w:val="00661468"/>
    <w:rsid w:val="00663836"/>
    <w:rsid w:val="006649F0"/>
    <w:rsid w:val="006712FB"/>
    <w:rsid w:val="0067245D"/>
    <w:rsid w:val="0068470E"/>
    <w:rsid w:val="00695DCD"/>
    <w:rsid w:val="006A05CC"/>
    <w:rsid w:val="006A35A7"/>
    <w:rsid w:val="007152D7"/>
    <w:rsid w:val="00746C14"/>
    <w:rsid w:val="007C2C59"/>
    <w:rsid w:val="00801F23"/>
    <w:rsid w:val="00837632"/>
    <w:rsid w:val="0085640F"/>
    <w:rsid w:val="008567AA"/>
    <w:rsid w:val="00892712"/>
    <w:rsid w:val="008A680A"/>
    <w:rsid w:val="008B0BB0"/>
    <w:rsid w:val="008E6C4B"/>
    <w:rsid w:val="008F18C0"/>
    <w:rsid w:val="00907648"/>
    <w:rsid w:val="00930FDE"/>
    <w:rsid w:val="00984C93"/>
    <w:rsid w:val="00987CE1"/>
    <w:rsid w:val="0099405C"/>
    <w:rsid w:val="009C600F"/>
    <w:rsid w:val="009D3723"/>
    <w:rsid w:val="009E04F2"/>
    <w:rsid w:val="00A03B7B"/>
    <w:rsid w:val="00A200C9"/>
    <w:rsid w:val="00A250D5"/>
    <w:rsid w:val="00A32F56"/>
    <w:rsid w:val="00A36028"/>
    <w:rsid w:val="00A37A78"/>
    <w:rsid w:val="00A91424"/>
    <w:rsid w:val="00AA2C77"/>
    <w:rsid w:val="00AC3FB9"/>
    <w:rsid w:val="00AC702A"/>
    <w:rsid w:val="00AD226F"/>
    <w:rsid w:val="00B13A52"/>
    <w:rsid w:val="00B224CB"/>
    <w:rsid w:val="00B24CF4"/>
    <w:rsid w:val="00B26993"/>
    <w:rsid w:val="00B42EB3"/>
    <w:rsid w:val="00B4570C"/>
    <w:rsid w:val="00B5208C"/>
    <w:rsid w:val="00B74876"/>
    <w:rsid w:val="00BB7C2B"/>
    <w:rsid w:val="00BC1664"/>
    <w:rsid w:val="00BC2546"/>
    <w:rsid w:val="00C05085"/>
    <w:rsid w:val="00C1593D"/>
    <w:rsid w:val="00C56C7E"/>
    <w:rsid w:val="00C7335B"/>
    <w:rsid w:val="00C776A4"/>
    <w:rsid w:val="00CA2C6C"/>
    <w:rsid w:val="00CC0600"/>
    <w:rsid w:val="00CC78AC"/>
    <w:rsid w:val="00CD5C4A"/>
    <w:rsid w:val="00CF7953"/>
    <w:rsid w:val="00D07232"/>
    <w:rsid w:val="00D10245"/>
    <w:rsid w:val="00D11E83"/>
    <w:rsid w:val="00D21BDD"/>
    <w:rsid w:val="00D37AAE"/>
    <w:rsid w:val="00D65F07"/>
    <w:rsid w:val="00D92BB7"/>
    <w:rsid w:val="00DC76D2"/>
    <w:rsid w:val="00DD30ED"/>
    <w:rsid w:val="00E64C21"/>
    <w:rsid w:val="00EC24C6"/>
    <w:rsid w:val="00EF2933"/>
    <w:rsid w:val="00F05146"/>
    <w:rsid w:val="00F1115D"/>
    <w:rsid w:val="00F3513C"/>
    <w:rsid w:val="00F465C5"/>
    <w:rsid w:val="00F5180D"/>
    <w:rsid w:val="00F51B21"/>
    <w:rsid w:val="00F51D87"/>
    <w:rsid w:val="00F8455C"/>
    <w:rsid w:val="19E91068"/>
    <w:rsid w:val="3D2E204C"/>
    <w:rsid w:val="3FD22832"/>
    <w:rsid w:val="5C3E1C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qFormat="1" w:unhideWhenUsed="0" w:uiPriority="0" w:semiHidden="0" w:name="index 3"/>
    <w:lsdException w:qFormat="1" w:unhideWhenUsed="0" w:uiPriority="0" w:semiHidden="0" w:name="index 4"/>
    <w:lsdException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unhideWhenUsed="0" w:uiPriority="0" w:semiHidden="0" w:name="toc 8"/>
    <w:lsdException w:qFormat="1" w:unhideWhenUsed="0" w:uiPriority="0" w:semiHidden="0" w:name="toc 9"/>
    <w:lsdException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iPriority="0" w:name="caption"/>
    <w:lsdException w:qFormat="1" w:unhideWhenUsed="0" w:uiPriority="0" w:semiHidden="0" w:name="table of figures"/>
    <w:lsdException w:qFormat="1"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qFormat="1" w:unhideWhenUsed="0" w:uiPriority="0" w:semiHidden="0" w:name="endnote text"/>
    <w:lsdException w:qFormat="1" w:unhideWhenUsed="0" w:uiPriority="0" w:semiHidden="0" w:name="table of authorities"/>
    <w:lsdException w:qFormat="1" w:unhideWhenUsed="0" w:uiPriority="0"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qFormat="1" w:unhideWhenUsed="0" w:uiPriority="0" w:semiHidden="0" w:name="E-mail Signature"/>
    <w:lsdException w:qFormat="1" w:unhideWhenUsed="0" w:uiPriority="0" w:semiHidden="0" w:name="Normal (Web)"/>
    <w:lsdException w:unhideWhenUsed="0" w:uiPriority="0" w:semiHidden="0" w:name="HTML Acronym"/>
    <w:lsdException w:qFormat="1"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qFormat="1" w:unhideWhenUsed="0" w:uiPriority="0" w:semiHidden="0" w:name="Table Simple 1"/>
    <w:lsdException w:qFormat="1" w:unhideWhenUsed="0" w:uiPriority="0" w:semiHidden="0" w:name="Table Simple 2"/>
    <w:lsdException w:qFormat="1" w:unhideWhenUsed="0" w:uiPriority="0" w:semiHidden="0" w:name="Table Simple 3"/>
    <w:lsdException w:qFormat="1" w:unhideWhenUsed="0" w:uiPriority="0" w:semiHidden="0" w:name="Table Classic 1"/>
    <w:lsdException w:qFormat="1" w:unhideWhenUsed="0" w:uiPriority="0" w:semiHidden="0" w:name="Table Classic 2"/>
    <w:lsdException w:qFormat="1" w:unhideWhenUsed="0" w:uiPriority="0" w:semiHidden="0" w:name="Table Classic 3"/>
    <w:lsdException w:qFormat="1" w:unhideWhenUsed="0" w:uiPriority="0" w:semiHidden="0" w:name="Table Classic 4"/>
    <w:lsdException w:qFormat="1" w:unhideWhenUsed="0" w:uiPriority="0" w:semiHidden="0" w:name="Table Colorful 1"/>
    <w:lsdException w:qFormat="1" w:unhideWhenUsed="0" w:uiPriority="0" w:semiHidden="0" w:name="Table Colorful 2"/>
    <w:lsdException w:qFormat="1" w:unhideWhenUsed="0" w:uiPriority="0" w:semiHidden="0" w:name="Table Colorful 3"/>
    <w:lsdException w:qFormat="1" w:unhideWhenUsed="0" w:uiPriority="0" w:semiHidden="0" w:name="Table Columns 1"/>
    <w:lsdException w:qFormat="1" w:unhideWhenUsed="0" w:uiPriority="0" w:semiHidden="0" w:name="Table Columns 2"/>
    <w:lsdException w:qFormat="1" w:unhideWhenUsed="0" w:uiPriority="0" w:semiHidden="0" w:name="Table Columns 3"/>
    <w:lsdException w:qFormat="1" w:unhideWhenUsed="0" w:uiPriority="0" w:semiHidden="0" w:name="Table Columns 4"/>
    <w:lsdException w:qFormat="1" w:unhideWhenUsed="0" w:uiPriority="0" w:semiHidden="0" w:name="Table Columns 5"/>
    <w:lsdException w:qFormat="1" w:unhideWhenUsed="0" w:uiPriority="0" w:semiHidden="0" w:name="Table Grid 1"/>
    <w:lsdException w:qFormat="1" w:unhideWhenUsed="0" w:uiPriority="0" w:semiHidden="0" w:name="Table Grid 2"/>
    <w:lsdException w:qFormat="1" w:unhideWhenUsed="0" w:uiPriority="0" w:semiHidden="0" w:name="Table Grid 3"/>
    <w:lsdException w:qFormat="1" w:unhideWhenUsed="0" w:uiPriority="0" w:semiHidden="0" w:name="Table Grid 4"/>
    <w:lsdException w:qFormat="1" w:unhideWhenUsed="0" w:uiPriority="0" w:semiHidden="0" w:name="Table Grid 5"/>
    <w:lsdException w:qFormat="1" w:unhideWhenUsed="0" w:uiPriority="0" w:semiHidden="0" w:name="Table Grid 6"/>
    <w:lsdException w:qFormat="1" w:unhideWhenUsed="0" w:uiPriority="0" w:semiHidden="0" w:name="Table Grid 7"/>
    <w:lsdException w:qFormat="1" w:unhideWhenUsed="0" w:uiPriority="0" w:semiHidden="0" w:name="Table Grid 8"/>
    <w:lsdException w:qFormat="1" w:unhideWhenUsed="0" w:uiPriority="0" w:semiHidden="0" w:name="Table List 1"/>
    <w:lsdException w:qFormat="1" w:unhideWhenUsed="0" w:uiPriority="0" w:semiHidden="0" w:name="Table List 2"/>
    <w:lsdException w:qFormat="1" w:unhideWhenUsed="0" w:uiPriority="0" w:semiHidden="0" w:name="Table List 3"/>
    <w:lsdException w:qFormat="1" w:unhideWhenUsed="0" w:uiPriority="0" w:semiHidden="0" w:name="Table List 4"/>
    <w:lsdException w:qFormat="1" w:unhideWhenUsed="0" w:uiPriority="0" w:semiHidden="0" w:name="Table List 5"/>
    <w:lsdException w:qFormat="1" w:unhideWhenUsed="0" w:uiPriority="0" w:semiHidden="0" w:name="Table List 6"/>
    <w:lsdException w:qFormat="1" w:unhideWhenUsed="0" w:uiPriority="0" w:semiHidden="0" w:name="Table List 7"/>
    <w:lsdException w:qFormat="1" w:unhideWhenUsed="0" w:uiPriority="0" w:semiHidden="0" w:name="Table List 8"/>
    <w:lsdException w:qFormat="1" w:unhideWhenUsed="0" w:uiPriority="0" w:semiHidden="0" w:name="Table 3D effects 1"/>
    <w:lsdException w:qFormat="1" w:unhideWhenUsed="0" w:uiPriority="0" w:semiHidden="0" w:name="Table 3D effects 2"/>
    <w:lsdException w:qFormat="1" w:unhideWhenUsed="0" w:uiPriority="0" w:semiHidden="0" w:name="Table 3D effects 3"/>
    <w:lsdException w:qFormat="1" w:unhideWhenUsed="0" w:uiPriority="0" w:semiHidden="0" w:name="Table Contemporary"/>
    <w:lsdException w:qFormat="1" w:unhideWhenUsed="0" w:uiPriority="0" w:semiHidden="0" w:name="Table Elegant"/>
    <w:lsdException w:qFormat="1" w:unhideWhenUsed="0" w:uiPriority="0" w:semiHidden="0" w:name="Table Professional"/>
    <w:lsdException w:qFormat="1" w:unhideWhenUsed="0" w:uiPriority="0" w:semiHidden="0" w:name="Table Subtle 1"/>
    <w:lsdException w:qFormat="1" w:unhideWhenUsed="0" w:uiPriority="0" w:semiHidden="0" w:name="Table Subtle 2"/>
    <w:lsdException w:qFormat="1" w:unhideWhenUsed="0" w:uiPriority="0" w:semiHidden="0" w:name="Table Web 1"/>
    <w:lsdException w:qFormat="1" w:unhideWhenUsed="0" w:uiPriority="0" w:semiHidden="0" w:name="Table Web 2"/>
    <w:lsdException w:qFormat="1" w:unhideWhenUsed="0" w:uiPriority="0" w:semiHidden="0" w:name="Table Web 3"/>
    <w:lsdException w:qFormat="1" w:unhideWhenUsed="0" w:uiPriority="0" w:semiHidden="0" w:name="Balloon Text"/>
    <w:lsdException w:qFormat="1" w:unhideWhenUsed="0" w:uiPriority="0" w:semiHidden="0" w:name="Table Grid"/>
    <w:lsdException w:qFormat="1" w:unhideWhenUsed="0" w:uiPriority="0" w:semiHidden="0" w:name="Table Theme"/>
  </w:latentStyles>
  <w:style w:type="paragraph" w:default="1" w:styleId="1">
    <w:name w:val="Normal"/>
    <w:qFormat/>
    <w:uiPriority w:val="0"/>
    <w:pPr>
      <w:jc w:val="both"/>
    </w:pPr>
    <w:rPr>
      <w:rFonts w:ascii="Times New Roman" w:hAnsi="Times New Roman" w:eastAsiaTheme="minorEastAsia" w:cstheme="minorBidi"/>
      <w:sz w:val="28"/>
      <w:lang w:val="en-US" w:eastAsia="zh-CN" w:bidi="ar-SA"/>
    </w:rPr>
  </w:style>
  <w:style w:type="paragraph" w:styleId="2">
    <w:name w:val="heading 1"/>
    <w:next w:val="1"/>
    <w:qFormat/>
    <w:uiPriority w:val="0"/>
    <w:pPr>
      <w:spacing w:before="0" w:beforeAutospacing="1" w:after="0" w:afterAutospacing="1"/>
      <w:jc w:val="left"/>
    </w:pPr>
    <w:rPr>
      <w:rFonts w:hint="eastAsia" w:ascii="SimSun" w:hAnsi="SimSun" w:eastAsia="SimSun" w:cs="SimSun"/>
      <w:b/>
      <w:bCs/>
      <w:kern w:val="32"/>
      <w:sz w:val="48"/>
      <w:szCs w:val="48"/>
      <w:lang w:val="en-US" w:eastAsia="zh-CN" w:bidi="ar"/>
    </w:rPr>
  </w:style>
  <w:style w:type="paragraph" w:styleId="3">
    <w:name w:val="heading 2"/>
    <w:basedOn w:val="1"/>
    <w:next w:val="1"/>
    <w:semiHidden/>
    <w:unhideWhenUsed/>
    <w:qFormat/>
    <w:uiPriority w:val="0"/>
    <w:pPr>
      <w:keepNext/>
      <w:widowControl/>
      <w:spacing w:before="240" w:after="60"/>
      <w:jc w:val="left"/>
      <w:outlineLvl w:val="1"/>
    </w:pPr>
    <w:rPr>
      <w:rFonts w:ascii="Arial" w:hAnsi="Arial" w:cs="Arial"/>
      <w:b/>
      <w:bCs/>
      <w:i/>
      <w:iCs/>
      <w:kern w:val="0"/>
      <w:sz w:val="28"/>
      <w:szCs w:val="28"/>
    </w:rPr>
  </w:style>
  <w:style w:type="paragraph" w:styleId="4">
    <w:name w:val="heading 3"/>
    <w:next w:val="1"/>
    <w:semiHidden/>
    <w:unhideWhenUsed/>
    <w:qFormat/>
    <w:uiPriority w:val="0"/>
    <w:pPr>
      <w:spacing w:before="0" w:beforeAutospacing="1" w:after="0" w:afterAutospacing="1"/>
      <w:jc w:val="left"/>
    </w:pPr>
    <w:rPr>
      <w:rFonts w:hint="eastAsia" w:ascii="SimSun" w:hAnsi="SimSun" w:eastAsia="SimSun" w:cs="SimSun"/>
      <w:b/>
      <w:bCs/>
      <w:kern w:val="0"/>
      <w:sz w:val="26"/>
      <w:szCs w:val="26"/>
      <w:lang w:val="en-US" w:eastAsia="zh-CN" w:bidi="ar"/>
    </w:rPr>
  </w:style>
  <w:style w:type="paragraph" w:styleId="5">
    <w:name w:val="heading 4"/>
    <w:basedOn w:val="1"/>
    <w:next w:val="1"/>
    <w:semiHidden/>
    <w:unhideWhenUsed/>
    <w:qFormat/>
    <w:uiPriority w:val="0"/>
    <w:pPr>
      <w:keepNext/>
      <w:widowControl/>
      <w:spacing w:before="240" w:after="60"/>
      <w:jc w:val="left"/>
      <w:outlineLvl w:val="3"/>
    </w:pPr>
    <w:rPr>
      <w:b/>
      <w:bCs/>
      <w:kern w:val="0"/>
      <w:sz w:val="28"/>
      <w:szCs w:val="28"/>
    </w:rPr>
  </w:style>
  <w:style w:type="paragraph" w:styleId="6">
    <w:name w:val="heading 5"/>
    <w:basedOn w:val="1"/>
    <w:next w:val="1"/>
    <w:semiHidden/>
    <w:unhideWhenUsed/>
    <w:qFormat/>
    <w:uiPriority w:val="0"/>
    <w:pPr>
      <w:widowControl/>
      <w:spacing w:before="240" w:after="60"/>
      <w:jc w:val="left"/>
      <w:outlineLvl w:val="4"/>
    </w:pPr>
    <w:rPr>
      <w:b/>
      <w:bCs/>
      <w:i/>
      <w:iCs/>
      <w:kern w:val="0"/>
      <w:sz w:val="26"/>
      <w:szCs w:val="26"/>
    </w:rPr>
  </w:style>
  <w:style w:type="paragraph" w:styleId="7">
    <w:name w:val="heading 6"/>
    <w:basedOn w:val="1"/>
    <w:next w:val="1"/>
    <w:semiHidden/>
    <w:unhideWhenUsed/>
    <w:qFormat/>
    <w:uiPriority w:val="0"/>
    <w:pPr>
      <w:widowControl/>
      <w:spacing w:before="240" w:after="60"/>
      <w:outlineLvl w:val="5"/>
    </w:pPr>
    <w:rPr>
      <w:b/>
      <w:bCs/>
      <w:kern w:val="0"/>
      <w:sz w:val="22"/>
      <w:szCs w:val="22"/>
    </w:rPr>
  </w:style>
  <w:style w:type="paragraph" w:styleId="8">
    <w:name w:val="heading 7"/>
    <w:basedOn w:val="1"/>
    <w:next w:val="1"/>
    <w:semiHidden/>
    <w:unhideWhenUsed/>
    <w:qFormat/>
    <w:uiPriority w:val="0"/>
    <w:pPr>
      <w:widowControl/>
      <w:spacing w:before="240" w:after="60"/>
      <w:outlineLvl w:val="6"/>
    </w:pPr>
    <w:rPr>
      <w:kern w:val="0"/>
      <w:sz w:val="24"/>
      <w:szCs w:val="24"/>
    </w:rPr>
  </w:style>
  <w:style w:type="paragraph" w:styleId="9">
    <w:name w:val="heading 8"/>
    <w:basedOn w:val="1"/>
    <w:next w:val="1"/>
    <w:semiHidden/>
    <w:unhideWhenUsed/>
    <w:qFormat/>
    <w:uiPriority w:val="0"/>
    <w:pPr>
      <w:widowControl/>
      <w:spacing w:before="240" w:after="60"/>
      <w:jc w:val="left"/>
      <w:outlineLvl w:val="7"/>
    </w:pPr>
    <w:rPr>
      <w:i/>
      <w:iCs/>
      <w:kern w:val="0"/>
      <w:sz w:val="24"/>
      <w:szCs w:val="24"/>
    </w:rPr>
  </w:style>
  <w:style w:type="paragraph" w:styleId="10">
    <w:name w:val="heading 9"/>
    <w:basedOn w:val="1"/>
    <w:next w:val="1"/>
    <w:semiHidden/>
    <w:unhideWhenUsed/>
    <w:qFormat/>
    <w:uiPriority w:val="0"/>
    <w:pPr>
      <w:widowControl/>
      <w:spacing w:before="240" w:after="60"/>
      <w:jc w:val="left"/>
      <w:outlineLvl w:val="8"/>
    </w:pPr>
    <w:rPr>
      <w:rFonts w:ascii="Arial" w:hAnsi="Arial" w:cs="Arial"/>
      <w:kern w:val="0"/>
      <w:sz w:val="22"/>
      <w:szCs w:val="22"/>
    </w:rPr>
  </w:style>
  <w:style w:type="character" w:default="1" w:styleId="11">
    <w:name w:val="Default Paragraph Font"/>
    <w:semiHidden/>
    <w:uiPriority w:val="0"/>
  </w:style>
  <w:style w:type="table" w:default="1" w:styleId="12">
    <w:name w:val="Normal Table"/>
    <w:semiHidden/>
    <w:qFormat/>
    <w:uiPriority w:val="0"/>
    <w:tblPr>
      <w:tblCellMar>
        <w:top w:w="0" w:type="dxa"/>
        <w:left w:w="108" w:type="dxa"/>
        <w:bottom w:w="0" w:type="dxa"/>
        <w:right w:w="108" w:type="dxa"/>
      </w:tblCellMar>
    </w:tblPr>
  </w:style>
  <w:style w:type="character" w:styleId="13">
    <w:name w:val="HTML Sample"/>
    <w:basedOn w:val="11"/>
    <w:uiPriority w:val="0"/>
    <w:rPr>
      <w:rFonts w:ascii="Courier New" w:hAnsi="Courier New" w:cs="Courier New"/>
    </w:rPr>
  </w:style>
  <w:style w:type="character" w:styleId="14">
    <w:name w:val="FollowedHyperlink"/>
    <w:basedOn w:val="11"/>
    <w:qFormat/>
    <w:uiPriority w:val="0"/>
    <w:rPr>
      <w:color w:val="800080"/>
      <w:u w:val="single"/>
    </w:rPr>
  </w:style>
  <w:style w:type="character" w:styleId="15">
    <w:name w:val="footnote reference"/>
    <w:basedOn w:val="11"/>
    <w:uiPriority w:val="0"/>
    <w:rPr>
      <w:vertAlign w:val="superscript"/>
    </w:rPr>
  </w:style>
  <w:style w:type="character" w:styleId="16">
    <w:name w:val="annotation reference"/>
    <w:basedOn w:val="11"/>
    <w:qFormat/>
    <w:uiPriority w:val="0"/>
    <w:rPr>
      <w:sz w:val="21"/>
      <w:szCs w:val="21"/>
    </w:rPr>
  </w:style>
  <w:style w:type="character" w:styleId="17">
    <w:name w:val="endnote reference"/>
    <w:basedOn w:val="11"/>
    <w:uiPriority w:val="0"/>
    <w:rPr>
      <w:vertAlign w:val="superscript"/>
    </w:rPr>
  </w:style>
  <w:style w:type="character" w:styleId="18">
    <w:name w:val="HTML Acronym"/>
    <w:basedOn w:val="11"/>
    <w:uiPriority w:val="0"/>
  </w:style>
  <w:style w:type="character" w:styleId="19">
    <w:name w:val="Emphasis"/>
    <w:basedOn w:val="11"/>
    <w:qFormat/>
    <w:uiPriority w:val="0"/>
    <w:rPr>
      <w:i/>
      <w:iCs/>
    </w:rPr>
  </w:style>
  <w:style w:type="character" w:styleId="20">
    <w:name w:val="Hyperlink"/>
    <w:basedOn w:val="11"/>
    <w:uiPriority w:val="0"/>
    <w:rPr>
      <w:color w:val="0000FF"/>
      <w:u w:val="single"/>
    </w:rPr>
  </w:style>
  <w:style w:type="character" w:styleId="21">
    <w:name w:val="HTML Keyboard"/>
    <w:basedOn w:val="11"/>
    <w:uiPriority w:val="0"/>
    <w:rPr>
      <w:rFonts w:ascii="Courier New" w:hAnsi="Courier New" w:cs="Courier New"/>
      <w:sz w:val="20"/>
      <w:szCs w:val="20"/>
    </w:rPr>
  </w:style>
  <w:style w:type="character" w:styleId="22">
    <w:name w:val="HTML Code"/>
    <w:basedOn w:val="11"/>
    <w:uiPriority w:val="0"/>
    <w:rPr>
      <w:rFonts w:ascii="Courier New" w:hAnsi="Courier New" w:cs="Courier New"/>
      <w:sz w:val="20"/>
      <w:szCs w:val="20"/>
    </w:rPr>
  </w:style>
  <w:style w:type="character" w:styleId="23">
    <w:name w:val="page number"/>
    <w:basedOn w:val="11"/>
    <w:uiPriority w:val="0"/>
  </w:style>
  <w:style w:type="character" w:styleId="24">
    <w:name w:val="line number"/>
    <w:basedOn w:val="11"/>
    <w:uiPriority w:val="0"/>
  </w:style>
  <w:style w:type="character" w:styleId="25">
    <w:name w:val="HTML Definition"/>
    <w:basedOn w:val="11"/>
    <w:uiPriority w:val="0"/>
    <w:rPr>
      <w:i/>
      <w:iCs/>
    </w:rPr>
  </w:style>
  <w:style w:type="character" w:styleId="26">
    <w:name w:val="HTML Variable"/>
    <w:basedOn w:val="11"/>
    <w:uiPriority w:val="0"/>
    <w:rPr>
      <w:i/>
      <w:iCs/>
    </w:rPr>
  </w:style>
  <w:style w:type="character" w:styleId="27">
    <w:name w:val="HTML Typewriter"/>
    <w:basedOn w:val="11"/>
    <w:uiPriority w:val="0"/>
    <w:rPr>
      <w:rFonts w:ascii="Courier New" w:hAnsi="Courier New" w:cs="Courier New"/>
      <w:sz w:val="20"/>
      <w:szCs w:val="20"/>
    </w:rPr>
  </w:style>
  <w:style w:type="character" w:styleId="28">
    <w:name w:val="Strong"/>
    <w:basedOn w:val="11"/>
    <w:qFormat/>
    <w:uiPriority w:val="0"/>
    <w:rPr>
      <w:b/>
      <w:bCs/>
    </w:rPr>
  </w:style>
  <w:style w:type="character" w:styleId="29">
    <w:name w:val="HTML Cite"/>
    <w:basedOn w:val="11"/>
    <w:uiPriority w:val="0"/>
    <w:rPr>
      <w:i/>
      <w:iCs/>
    </w:rPr>
  </w:style>
  <w:style w:type="paragraph" w:styleId="30">
    <w:name w:val="Balloon Text"/>
    <w:basedOn w:val="1"/>
    <w:qFormat/>
    <w:uiPriority w:val="0"/>
    <w:rPr>
      <w:sz w:val="16"/>
      <w:szCs w:val="16"/>
    </w:rPr>
  </w:style>
  <w:style w:type="paragraph" w:styleId="31">
    <w:name w:val="List 5"/>
    <w:basedOn w:val="1"/>
    <w:qFormat/>
    <w:uiPriority w:val="0"/>
    <w:pPr>
      <w:ind w:left="1800" w:hanging="360"/>
    </w:pPr>
  </w:style>
  <w:style w:type="paragraph" w:styleId="32">
    <w:name w:val="List Continue"/>
    <w:basedOn w:val="1"/>
    <w:qFormat/>
    <w:uiPriority w:val="0"/>
    <w:pPr>
      <w:spacing w:after="120"/>
      <w:ind w:left="360"/>
    </w:pPr>
  </w:style>
  <w:style w:type="paragraph" w:styleId="33">
    <w:name w:val="Body Text 2"/>
    <w:basedOn w:val="1"/>
    <w:qFormat/>
    <w:uiPriority w:val="0"/>
    <w:pPr>
      <w:spacing w:after="120" w:line="480" w:lineRule="auto"/>
    </w:pPr>
  </w:style>
  <w:style w:type="paragraph" w:styleId="34">
    <w:name w:val="List Number 5"/>
    <w:basedOn w:val="1"/>
    <w:qFormat/>
    <w:uiPriority w:val="0"/>
    <w:pPr>
      <w:numPr>
        <w:ilvl w:val="0"/>
        <w:numId w:val="1"/>
      </w:numPr>
    </w:pPr>
  </w:style>
  <w:style w:type="paragraph" w:styleId="35">
    <w:name w:val="Closing"/>
    <w:basedOn w:val="1"/>
    <w:qFormat/>
    <w:uiPriority w:val="0"/>
    <w:pPr>
      <w:ind w:left="4320"/>
    </w:pPr>
  </w:style>
  <w:style w:type="paragraph" w:styleId="36">
    <w:name w:val="Normal Indent"/>
    <w:basedOn w:val="1"/>
    <w:uiPriority w:val="0"/>
    <w:pPr>
      <w:ind w:left="708"/>
    </w:pPr>
  </w:style>
  <w:style w:type="paragraph" w:styleId="37">
    <w:name w:val="envelope return"/>
    <w:basedOn w:val="1"/>
    <w:uiPriority w:val="0"/>
    <w:rPr>
      <w:rFonts w:ascii="Arial" w:hAnsi="Arial" w:cs="Arial"/>
      <w:sz w:val="20"/>
    </w:rPr>
  </w:style>
  <w:style w:type="paragraph" w:styleId="38">
    <w:name w:val="Plain Text"/>
    <w:basedOn w:val="1"/>
    <w:uiPriority w:val="0"/>
    <w:rPr>
      <w:rFonts w:ascii="Courier New" w:hAnsi="Courier New" w:cs="Courier New"/>
      <w:sz w:val="20"/>
    </w:rPr>
  </w:style>
  <w:style w:type="paragraph" w:styleId="39">
    <w:name w:val="Body Text Indent 3"/>
    <w:basedOn w:val="1"/>
    <w:qFormat/>
    <w:uiPriority w:val="0"/>
    <w:pPr>
      <w:spacing w:after="120"/>
      <w:ind w:left="360"/>
    </w:pPr>
    <w:rPr>
      <w:sz w:val="16"/>
      <w:szCs w:val="16"/>
    </w:rPr>
  </w:style>
  <w:style w:type="paragraph" w:styleId="40">
    <w:name w:val="endnote text"/>
    <w:basedOn w:val="1"/>
    <w:qFormat/>
    <w:uiPriority w:val="0"/>
    <w:pPr>
      <w:snapToGrid w:val="0"/>
      <w:jc w:val="left"/>
    </w:pPr>
  </w:style>
  <w:style w:type="paragraph" w:styleId="41">
    <w:name w:val="caption"/>
    <w:basedOn w:val="1"/>
    <w:next w:val="1"/>
    <w:semiHidden/>
    <w:unhideWhenUsed/>
    <w:qFormat/>
    <w:uiPriority w:val="0"/>
    <w:rPr>
      <w:rFonts w:ascii="Arial" w:hAnsi="Arial" w:eastAsia="黑体" w:cs="Arial"/>
      <w:sz w:val="20"/>
    </w:rPr>
  </w:style>
  <w:style w:type="paragraph" w:styleId="42">
    <w:name w:val="annotation text"/>
    <w:basedOn w:val="1"/>
    <w:qFormat/>
    <w:uiPriority w:val="0"/>
    <w:pPr>
      <w:jc w:val="left"/>
    </w:pPr>
  </w:style>
  <w:style w:type="paragraph" w:styleId="43">
    <w:name w:val="index 1"/>
    <w:basedOn w:val="1"/>
    <w:next w:val="1"/>
    <w:uiPriority w:val="0"/>
  </w:style>
  <w:style w:type="paragraph" w:styleId="44">
    <w:name w:val="annotation subject"/>
    <w:basedOn w:val="42"/>
    <w:next w:val="42"/>
    <w:qFormat/>
    <w:uiPriority w:val="0"/>
    <w:rPr>
      <w:b/>
      <w:bCs/>
    </w:rPr>
  </w:style>
  <w:style w:type="paragraph" w:styleId="45">
    <w:name w:val="Document Map"/>
    <w:basedOn w:val="1"/>
    <w:uiPriority w:val="0"/>
    <w:pPr>
      <w:shd w:val="clear" w:color="auto" w:fill="000080"/>
    </w:pPr>
  </w:style>
  <w:style w:type="paragraph" w:styleId="46">
    <w:name w:val="footnote text"/>
    <w:basedOn w:val="1"/>
    <w:qFormat/>
    <w:uiPriority w:val="0"/>
    <w:pPr>
      <w:snapToGrid w:val="0"/>
      <w:jc w:val="left"/>
    </w:pPr>
    <w:rPr>
      <w:sz w:val="18"/>
      <w:szCs w:val="18"/>
    </w:rPr>
  </w:style>
  <w:style w:type="paragraph" w:styleId="47">
    <w:name w:val="toc 8"/>
    <w:basedOn w:val="1"/>
    <w:next w:val="1"/>
    <w:uiPriority w:val="0"/>
    <w:pPr>
      <w:ind w:left="2940" w:leftChars="1400"/>
    </w:pPr>
  </w:style>
  <w:style w:type="paragraph" w:styleId="48">
    <w:name w:val="index 2"/>
    <w:basedOn w:val="1"/>
    <w:next w:val="1"/>
    <w:uiPriority w:val="0"/>
    <w:pPr>
      <w:ind w:left="200" w:leftChars="200"/>
    </w:pPr>
  </w:style>
  <w:style w:type="paragraph" w:styleId="49">
    <w:name w:val="List Number 3"/>
    <w:basedOn w:val="1"/>
    <w:uiPriority w:val="0"/>
    <w:pPr>
      <w:numPr>
        <w:ilvl w:val="0"/>
        <w:numId w:val="2"/>
      </w:numPr>
    </w:pPr>
  </w:style>
  <w:style w:type="paragraph" w:styleId="50">
    <w:name w:val="HTML Address"/>
    <w:basedOn w:val="1"/>
    <w:qFormat/>
    <w:uiPriority w:val="0"/>
    <w:rPr>
      <w:i/>
      <w:iCs/>
    </w:rPr>
  </w:style>
  <w:style w:type="paragraph" w:styleId="51">
    <w:name w:val="index 7"/>
    <w:basedOn w:val="1"/>
    <w:next w:val="1"/>
    <w:qFormat/>
    <w:uiPriority w:val="0"/>
    <w:pPr>
      <w:ind w:left="1200" w:leftChars="1200"/>
    </w:pPr>
  </w:style>
  <w:style w:type="paragraph" w:styleId="52">
    <w:name w:val="index 3"/>
    <w:basedOn w:val="1"/>
    <w:next w:val="1"/>
    <w:qFormat/>
    <w:uiPriority w:val="0"/>
    <w:pPr>
      <w:ind w:left="400" w:leftChars="400"/>
    </w:pPr>
  </w:style>
  <w:style w:type="paragraph" w:styleId="53">
    <w:name w:val="index 5"/>
    <w:basedOn w:val="1"/>
    <w:next w:val="1"/>
    <w:uiPriority w:val="0"/>
    <w:pPr>
      <w:ind w:left="800" w:leftChars="800"/>
    </w:pPr>
  </w:style>
  <w:style w:type="paragraph" w:styleId="54">
    <w:name w:val="index 4"/>
    <w:basedOn w:val="1"/>
    <w:next w:val="1"/>
    <w:qFormat/>
    <w:uiPriority w:val="0"/>
    <w:pPr>
      <w:ind w:left="600" w:leftChars="600"/>
    </w:pPr>
  </w:style>
  <w:style w:type="paragraph" w:styleId="55">
    <w:name w:val="header"/>
    <w:basedOn w:val="1"/>
    <w:qFormat/>
    <w:uiPriority w:val="0"/>
    <w:pPr>
      <w:tabs>
        <w:tab w:val="center" w:pos="4153"/>
        <w:tab w:val="right" w:pos="8306"/>
      </w:tabs>
    </w:pPr>
  </w:style>
  <w:style w:type="paragraph" w:styleId="56">
    <w:name w:val="toc 9"/>
    <w:basedOn w:val="1"/>
    <w:next w:val="1"/>
    <w:qFormat/>
    <w:uiPriority w:val="0"/>
    <w:pPr>
      <w:ind w:left="3360" w:leftChars="1600"/>
    </w:pPr>
  </w:style>
  <w:style w:type="paragraph" w:styleId="57">
    <w:name w:val="toc 7"/>
    <w:basedOn w:val="1"/>
    <w:next w:val="1"/>
    <w:qFormat/>
    <w:uiPriority w:val="0"/>
    <w:pPr>
      <w:ind w:left="2520" w:leftChars="1200"/>
    </w:pPr>
  </w:style>
  <w:style w:type="paragraph" w:styleId="58">
    <w:name w:val="index 6"/>
    <w:basedOn w:val="1"/>
    <w:next w:val="1"/>
    <w:qFormat/>
    <w:uiPriority w:val="0"/>
    <w:pPr>
      <w:ind w:left="1000" w:leftChars="1000"/>
    </w:pPr>
  </w:style>
  <w:style w:type="paragraph" w:styleId="59">
    <w:name w:val="envelope address"/>
    <w:basedOn w:val="1"/>
    <w:qFormat/>
    <w:uiPriority w:val="0"/>
    <w:pPr>
      <w:framePr w:w="7920" w:h="1980" w:hRule="exact" w:hSpace="180" w:wrap="around" w:vAnchor="margin" w:hAnchor="page" w:xAlign="center" w:yAlign="bottom"/>
      <w:ind w:left="2880"/>
    </w:pPr>
    <w:rPr>
      <w:rFonts w:ascii="Arial" w:hAnsi="Arial" w:cs="Arial"/>
      <w:sz w:val="24"/>
      <w:szCs w:val="24"/>
    </w:rPr>
  </w:style>
  <w:style w:type="paragraph" w:styleId="60">
    <w:name w:val="index 8"/>
    <w:basedOn w:val="1"/>
    <w:next w:val="1"/>
    <w:qFormat/>
    <w:uiPriority w:val="0"/>
    <w:pPr>
      <w:ind w:left="1400" w:leftChars="1400"/>
    </w:pPr>
  </w:style>
  <w:style w:type="paragraph" w:styleId="61">
    <w:name w:val="Body Text"/>
    <w:basedOn w:val="1"/>
    <w:qFormat/>
    <w:uiPriority w:val="0"/>
    <w:pPr>
      <w:spacing w:after="120"/>
    </w:pPr>
  </w:style>
  <w:style w:type="paragraph" w:styleId="62">
    <w:name w:val="index 9"/>
    <w:basedOn w:val="1"/>
    <w:next w:val="1"/>
    <w:qFormat/>
    <w:uiPriority w:val="0"/>
    <w:pPr>
      <w:ind w:left="1600" w:leftChars="1600"/>
    </w:pPr>
  </w:style>
  <w:style w:type="paragraph" w:styleId="63">
    <w:name w:val="List Number 4"/>
    <w:basedOn w:val="1"/>
    <w:qFormat/>
    <w:uiPriority w:val="0"/>
    <w:pPr>
      <w:numPr>
        <w:ilvl w:val="0"/>
        <w:numId w:val="3"/>
      </w:numPr>
    </w:pPr>
  </w:style>
  <w:style w:type="paragraph" w:styleId="64">
    <w:name w:val="toa heading"/>
    <w:basedOn w:val="1"/>
    <w:next w:val="1"/>
    <w:qFormat/>
    <w:uiPriority w:val="0"/>
    <w:pPr>
      <w:spacing w:before="120"/>
    </w:pPr>
    <w:rPr>
      <w:rFonts w:ascii="Arial" w:hAnsi="Arial" w:cs="Arial"/>
      <w:sz w:val="24"/>
      <w:szCs w:val="24"/>
    </w:rPr>
  </w:style>
  <w:style w:type="paragraph" w:styleId="65">
    <w:name w:val="index heading"/>
    <w:basedOn w:val="1"/>
    <w:next w:val="43"/>
    <w:qFormat/>
    <w:uiPriority w:val="0"/>
    <w:rPr>
      <w:rFonts w:ascii="Arial" w:hAnsi="Arial" w:cs="Arial"/>
      <w:b/>
      <w:bCs/>
    </w:rPr>
  </w:style>
  <w:style w:type="paragraph" w:styleId="66">
    <w:name w:val="toc 1"/>
    <w:basedOn w:val="1"/>
    <w:next w:val="1"/>
    <w:qFormat/>
    <w:uiPriority w:val="0"/>
  </w:style>
  <w:style w:type="paragraph" w:styleId="67">
    <w:name w:val="table of authorities"/>
    <w:basedOn w:val="1"/>
    <w:next w:val="1"/>
    <w:qFormat/>
    <w:uiPriority w:val="0"/>
    <w:pPr>
      <w:ind w:left="420" w:leftChars="200"/>
    </w:pPr>
  </w:style>
  <w:style w:type="paragraph" w:styleId="68">
    <w:name w:val="macro"/>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cs="Courier New" w:eastAsiaTheme="minorEastAsia"/>
      <w:kern w:val="2"/>
      <w:sz w:val="24"/>
      <w:szCs w:val="24"/>
      <w:lang w:val="en-US" w:eastAsia="zh-CN" w:bidi="ar-SA"/>
    </w:rPr>
  </w:style>
  <w:style w:type="paragraph" w:styleId="69">
    <w:name w:val="toc 6"/>
    <w:basedOn w:val="1"/>
    <w:next w:val="1"/>
    <w:qFormat/>
    <w:uiPriority w:val="0"/>
    <w:pPr>
      <w:ind w:left="2100" w:leftChars="1000"/>
    </w:pPr>
  </w:style>
  <w:style w:type="paragraph" w:styleId="70">
    <w:name w:val="table of figures"/>
    <w:basedOn w:val="1"/>
    <w:next w:val="1"/>
    <w:qFormat/>
    <w:uiPriority w:val="0"/>
    <w:pPr>
      <w:ind w:leftChars="200" w:hanging="200" w:hangingChars="200"/>
    </w:pPr>
  </w:style>
  <w:style w:type="paragraph" w:styleId="71">
    <w:name w:val="toc 3"/>
    <w:basedOn w:val="1"/>
    <w:next w:val="1"/>
    <w:qFormat/>
    <w:uiPriority w:val="0"/>
    <w:pPr>
      <w:ind w:left="840" w:leftChars="400"/>
    </w:pPr>
  </w:style>
  <w:style w:type="paragraph" w:styleId="72">
    <w:name w:val="toc 2"/>
    <w:basedOn w:val="1"/>
    <w:next w:val="1"/>
    <w:qFormat/>
    <w:uiPriority w:val="0"/>
    <w:pPr>
      <w:ind w:left="420" w:leftChars="200"/>
    </w:pPr>
  </w:style>
  <w:style w:type="paragraph" w:styleId="73">
    <w:name w:val="toc 4"/>
    <w:basedOn w:val="1"/>
    <w:next w:val="1"/>
    <w:qFormat/>
    <w:uiPriority w:val="0"/>
    <w:pPr>
      <w:ind w:left="1260" w:leftChars="600"/>
    </w:pPr>
  </w:style>
  <w:style w:type="paragraph" w:styleId="74">
    <w:name w:val="toc 5"/>
    <w:basedOn w:val="1"/>
    <w:next w:val="1"/>
    <w:qFormat/>
    <w:uiPriority w:val="0"/>
    <w:pPr>
      <w:ind w:left="1680" w:leftChars="800"/>
    </w:pPr>
  </w:style>
  <w:style w:type="paragraph" w:styleId="75">
    <w:name w:val="Note Heading"/>
    <w:basedOn w:val="1"/>
    <w:next w:val="1"/>
    <w:qFormat/>
    <w:uiPriority w:val="0"/>
  </w:style>
  <w:style w:type="paragraph" w:styleId="76">
    <w:name w:val="Date"/>
    <w:basedOn w:val="1"/>
    <w:next w:val="1"/>
    <w:qFormat/>
    <w:uiPriority w:val="0"/>
  </w:style>
  <w:style w:type="paragraph" w:styleId="77">
    <w:name w:val="List Bullet 5"/>
    <w:basedOn w:val="1"/>
    <w:qFormat/>
    <w:uiPriority w:val="0"/>
    <w:pPr>
      <w:numPr>
        <w:ilvl w:val="0"/>
        <w:numId w:val="4"/>
      </w:numPr>
    </w:pPr>
  </w:style>
  <w:style w:type="paragraph" w:styleId="78">
    <w:name w:val="Body Text First Indent"/>
    <w:basedOn w:val="61"/>
    <w:qFormat/>
    <w:uiPriority w:val="0"/>
    <w:pPr>
      <w:ind w:firstLine="210"/>
    </w:pPr>
  </w:style>
  <w:style w:type="paragraph" w:styleId="79">
    <w:name w:val="Body Text First Indent 2"/>
    <w:basedOn w:val="80"/>
    <w:qFormat/>
    <w:uiPriority w:val="0"/>
    <w:pPr>
      <w:ind w:firstLine="210"/>
    </w:pPr>
  </w:style>
  <w:style w:type="paragraph" w:styleId="80">
    <w:name w:val="Body Text Indent"/>
    <w:basedOn w:val="1"/>
    <w:qFormat/>
    <w:uiPriority w:val="0"/>
    <w:pPr>
      <w:spacing w:after="120"/>
      <w:ind w:left="360"/>
    </w:pPr>
  </w:style>
  <w:style w:type="paragraph" w:styleId="81">
    <w:name w:val="List Bullet 4"/>
    <w:basedOn w:val="1"/>
    <w:qFormat/>
    <w:uiPriority w:val="0"/>
    <w:pPr>
      <w:numPr>
        <w:ilvl w:val="0"/>
        <w:numId w:val="5"/>
      </w:numPr>
    </w:pPr>
  </w:style>
  <w:style w:type="paragraph" w:styleId="82">
    <w:name w:val="List Bullet"/>
    <w:basedOn w:val="1"/>
    <w:qFormat/>
    <w:uiPriority w:val="0"/>
    <w:pPr>
      <w:numPr>
        <w:ilvl w:val="0"/>
        <w:numId w:val="6"/>
      </w:numPr>
    </w:pPr>
  </w:style>
  <w:style w:type="paragraph" w:styleId="83">
    <w:name w:val="List Bullet 2"/>
    <w:basedOn w:val="1"/>
    <w:qFormat/>
    <w:uiPriority w:val="0"/>
    <w:pPr>
      <w:numPr>
        <w:ilvl w:val="0"/>
        <w:numId w:val="7"/>
      </w:numPr>
    </w:pPr>
  </w:style>
  <w:style w:type="paragraph" w:styleId="84">
    <w:name w:val="List Bullet 3"/>
    <w:basedOn w:val="1"/>
    <w:qFormat/>
    <w:uiPriority w:val="0"/>
    <w:pPr>
      <w:numPr>
        <w:ilvl w:val="0"/>
        <w:numId w:val="8"/>
      </w:numPr>
    </w:pPr>
  </w:style>
  <w:style w:type="paragraph" w:styleId="85">
    <w:name w:val="Title"/>
    <w:basedOn w:val="1"/>
    <w:qFormat/>
    <w:uiPriority w:val="0"/>
    <w:pPr>
      <w:spacing w:before="240" w:after="60"/>
      <w:jc w:val="center"/>
      <w:outlineLvl w:val="0"/>
    </w:pPr>
    <w:rPr>
      <w:rFonts w:ascii="Arial" w:hAnsi="Arial" w:cs="Arial"/>
      <w:b/>
      <w:bCs/>
      <w:kern w:val="28"/>
      <w:sz w:val="32"/>
      <w:szCs w:val="32"/>
    </w:rPr>
  </w:style>
  <w:style w:type="paragraph" w:styleId="86">
    <w:name w:val="footer"/>
    <w:basedOn w:val="1"/>
    <w:qFormat/>
    <w:uiPriority w:val="0"/>
    <w:pPr>
      <w:tabs>
        <w:tab w:val="center" w:pos="4153"/>
        <w:tab w:val="right" w:pos="8306"/>
      </w:tabs>
    </w:pPr>
  </w:style>
  <w:style w:type="paragraph" w:styleId="87">
    <w:name w:val="List Number"/>
    <w:basedOn w:val="1"/>
    <w:qFormat/>
    <w:uiPriority w:val="0"/>
    <w:pPr>
      <w:numPr>
        <w:ilvl w:val="0"/>
        <w:numId w:val="9"/>
      </w:numPr>
    </w:pPr>
  </w:style>
  <w:style w:type="paragraph" w:styleId="88">
    <w:name w:val="List Number 2"/>
    <w:basedOn w:val="1"/>
    <w:qFormat/>
    <w:uiPriority w:val="0"/>
    <w:pPr>
      <w:numPr>
        <w:ilvl w:val="0"/>
        <w:numId w:val="10"/>
      </w:numPr>
    </w:pPr>
  </w:style>
  <w:style w:type="paragraph" w:styleId="89">
    <w:name w:val="List"/>
    <w:basedOn w:val="1"/>
    <w:qFormat/>
    <w:uiPriority w:val="0"/>
    <w:pPr>
      <w:ind w:left="360" w:hanging="360"/>
    </w:pPr>
  </w:style>
  <w:style w:type="paragraph" w:styleId="90">
    <w:name w:val="Normal (Web)"/>
    <w:qFormat/>
    <w:uiPriority w:val="0"/>
    <w:pPr>
      <w:spacing w:before="0" w:beforeAutospacing="1" w:after="0" w:afterAutospacing="1"/>
      <w:ind w:left="0" w:right="0"/>
      <w:jc w:val="left"/>
    </w:pPr>
    <w:rPr>
      <w:kern w:val="0"/>
      <w:sz w:val="24"/>
      <w:szCs w:val="24"/>
      <w:lang w:val="en-US" w:eastAsia="zh-CN" w:bidi="ar"/>
    </w:rPr>
  </w:style>
  <w:style w:type="paragraph" w:styleId="91">
    <w:name w:val="Body Text 3"/>
    <w:basedOn w:val="1"/>
    <w:qFormat/>
    <w:uiPriority w:val="0"/>
    <w:pPr>
      <w:spacing w:after="120"/>
    </w:pPr>
    <w:rPr>
      <w:sz w:val="16"/>
      <w:szCs w:val="16"/>
    </w:rPr>
  </w:style>
  <w:style w:type="paragraph" w:styleId="92">
    <w:name w:val="Body Text Indent 2"/>
    <w:basedOn w:val="1"/>
    <w:qFormat/>
    <w:uiPriority w:val="0"/>
    <w:pPr>
      <w:spacing w:after="120" w:line="480" w:lineRule="auto"/>
      <w:ind w:left="360"/>
    </w:pPr>
  </w:style>
  <w:style w:type="paragraph" w:styleId="93">
    <w:name w:val="Subtitle"/>
    <w:basedOn w:val="1"/>
    <w:qFormat/>
    <w:uiPriority w:val="0"/>
    <w:pPr>
      <w:spacing w:after="60"/>
      <w:jc w:val="center"/>
      <w:outlineLvl w:val="1"/>
    </w:pPr>
    <w:rPr>
      <w:rFonts w:ascii="Arial" w:hAnsi="Arial" w:cs="Arial"/>
      <w:sz w:val="24"/>
      <w:szCs w:val="24"/>
    </w:rPr>
  </w:style>
  <w:style w:type="paragraph" w:styleId="94">
    <w:name w:val="Signature"/>
    <w:basedOn w:val="1"/>
    <w:qFormat/>
    <w:uiPriority w:val="0"/>
    <w:pPr>
      <w:ind w:left="4320"/>
    </w:pPr>
  </w:style>
  <w:style w:type="paragraph" w:styleId="95">
    <w:name w:val="Salutation"/>
    <w:basedOn w:val="1"/>
    <w:next w:val="1"/>
    <w:qFormat/>
    <w:uiPriority w:val="0"/>
  </w:style>
  <w:style w:type="paragraph" w:styleId="96">
    <w:name w:val="List Continue 2"/>
    <w:basedOn w:val="1"/>
    <w:qFormat/>
    <w:uiPriority w:val="0"/>
    <w:pPr>
      <w:spacing w:after="120"/>
      <w:ind w:left="720"/>
    </w:pPr>
  </w:style>
  <w:style w:type="paragraph" w:styleId="97">
    <w:name w:val="List Continue 3"/>
    <w:basedOn w:val="1"/>
    <w:qFormat/>
    <w:uiPriority w:val="0"/>
    <w:pPr>
      <w:spacing w:after="120"/>
      <w:ind w:left="1080"/>
    </w:pPr>
  </w:style>
  <w:style w:type="paragraph" w:styleId="98">
    <w:name w:val="List Continue 4"/>
    <w:basedOn w:val="1"/>
    <w:qFormat/>
    <w:uiPriority w:val="0"/>
    <w:pPr>
      <w:spacing w:after="120"/>
      <w:ind w:left="1440"/>
    </w:pPr>
  </w:style>
  <w:style w:type="paragraph" w:styleId="99">
    <w:name w:val="List Continue 5"/>
    <w:basedOn w:val="1"/>
    <w:qFormat/>
    <w:uiPriority w:val="0"/>
    <w:pPr>
      <w:spacing w:after="120"/>
      <w:ind w:left="1800"/>
    </w:pPr>
  </w:style>
  <w:style w:type="paragraph" w:styleId="100">
    <w:name w:val="List 2"/>
    <w:basedOn w:val="1"/>
    <w:qFormat/>
    <w:uiPriority w:val="0"/>
    <w:pPr>
      <w:ind w:left="720" w:hanging="360"/>
    </w:pPr>
  </w:style>
  <w:style w:type="paragraph" w:styleId="101">
    <w:name w:val="List 3"/>
    <w:basedOn w:val="1"/>
    <w:qFormat/>
    <w:uiPriority w:val="0"/>
    <w:pPr>
      <w:ind w:left="1080" w:hanging="360"/>
    </w:pPr>
  </w:style>
  <w:style w:type="paragraph" w:styleId="102">
    <w:name w:val="List 4"/>
    <w:basedOn w:val="1"/>
    <w:qFormat/>
    <w:uiPriority w:val="0"/>
    <w:pPr>
      <w:ind w:left="1440" w:hanging="360"/>
    </w:pPr>
  </w:style>
  <w:style w:type="paragraph" w:styleId="103">
    <w:name w:val="HTML Preformatted"/>
    <w:basedOn w:val="1"/>
    <w:qFormat/>
    <w:uiPriority w:val="0"/>
    <w:rPr>
      <w:rFonts w:ascii="Courier New" w:hAnsi="Courier New" w:cs="Courier New"/>
      <w:sz w:val="20"/>
    </w:rPr>
  </w:style>
  <w:style w:type="paragraph" w:styleId="104">
    <w:name w:val="Block Text"/>
    <w:basedOn w:val="1"/>
    <w:qFormat/>
    <w:uiPriority w:val="0"/>
    <w:pPr>
      <w:spacing w:after="120"/>
      <w:ind w:left="1440" w:right="1440"/>
    </w:pPr>
  </w:style>
  <w:style w:type="paragraph" w:styleId="105">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1080" w:hanging="1080"/>
    </w:pPr>
    <w:rPr>
      <w:rFonts w:ascii="Arial" w:hAnsi="Arial" w:cs="Arial"/>
      <w:sz w:val="24"/>
      <w:szCs w:val="24"/>
    </w:rPr>
  </w:style>
  <w:style w:type="paragraph" w:styleId="106">
    <w:name w:val="E-mail Signature"/>
    <w:basedOn w:val="1"/>
    <w:qFormat/>
    <w:uiPriority w:val="0"/>
  </w:style>
  <w:style w:type="table" w:styleId="107">
    <w:name w:val="Table Colorful 2"/>
    <w:basedOn w:val="12"/>
    <w:qFormat/>
    <w:uiPriority w:val="0"/>
    <w:pPr>
      <w:widowControl w:val="0"/>
      <w:jc w:val="both"/>
    </w:pPr>
    <w:tblPr>
      <w:tblBorders>
        <w:bottom w:val="single" w:color="000000" w:sz="12" w:space="0"/>
      </w:tblBorders>
    </w:tblPr>
    <w:tcPr>
      <w:shd w:val="pct20" w:color="FFFF00" w:fill="FFFFFF"/>
    </w:tcPr>
    <w:tblStylePr w:type="firstRow">
      <w:rPr>
        <w:b/>
        <w:bCs/>
        <w:i/>
        <w:iCs/>
        <w:color w:val="FFFFFF"/>
      </w:rPr>
      <w:tblPr/>
      <w:tcPr>
        <w:tcBorders>
          <w:top w:val="nil"/>
          <w:left w:val="single" w:color="000000" w:sz="12" w:space="0"/>
          <w:bottom w:val="nil"/>
          <w:right w:val="nil"/>
          <w:insideH w:val="nil"/>
          <w:insideV w:val="nil"/>
          <w:tl2br w:val="nil"/>
          <w:tr2bl w:val="nil"/>
        </w:tcBorders>
        <w:shd w:val="solid" w:color="800000" w:fill="FFFFFF"/>
      </w:tcPr>
    </w:tblStylePr>
    <w:tblStylePr w:type="firstCol">
      <w:rPr>
        <w:b/>
        <w:bCs/>
        <w:i/>
        <w:iCs/>
      </w:rPr>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shd w:val="solid" w:color="C0C0C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styleId="108">
    <w:name w:val="Table Grid 2"/>
    <w:basedOn w:val="12"/>
    <w:qFormat/>
    <w:uiPriority w:val="0"/>
    <w:pPr>
      <w:widowControl w:val="0"/>
      <w:jc w:val="both"/>
    </w:pPr>
    <w:tblPr>
      <w:tblBorders>
        <w:insideH w:val="single" w:color="000000" w:sz="6" w:space="0"/>
        <w:insideV w:val="single" w:color="000000" w:sz="6" w:space="0"/>
      </w:tblBorders>
    </w:tblPr>
    <w:tcPr>
      <w:shd w:val="clear" w:color="auto" w:fill="auto"/>
    </w:tcPr>
    <w:tblStylePr w:type="firstRow">
      <w:rPr>
        <w:b/>
        <w:bCs/>
      </w:rPr>
      <w:tblPr/>
      <w:tcPr>
        <w:tcBorders>
          <w:top w:val="nil"/>
          <w:left w:val="nil"/>
          <w:bottom w:val="nil"/>
          <w:right w:val="nil"/>
          <w:insideH w:val="nil"/>
          <w:insideV w:val="nil"/>
          <w:tl2br w:val="nil"/>
          <w:tr2bl w:val="nil"/>
        </w:tcBorders>
      </w:tcPr>
    </w:tblStylePr>
    <w:tblStylePr w:type="lastRow">
      <w:rPr>
        <w:b/>
        <w:bCs/>
      </w:rPr>
      <w:tblPr/>
      <w:tcPr>
        <w:tcBorders>
          <w:top w:val="single" w:color="000000" w:sz="6"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style>
  <w:style w:type="table" w:styleId="109">
    <w:name w:val="Table Subtle 1"/>
    <w:basedOn w:val="12"/>
    <w:qFormat/>
    <w:uiPriority w:val="0"/>
    <w:pPr>
      <w:widowControl w:val="0"/>
      <w:jc w:val="both"/>
    </w:pPr>
    <w:tblPr>
      <w:tblStyleRowBandSize w:val="1"/>
    </w:tblPr>
    <w:tblStylePr w:type="firstRow">
      <w:tblPr/>
      <w:tcPr>
        <w:tcBorders>
          <w:top w:val="single" w:color="000000" w:sz="6" w:space="0"/>
          <w:left w:val="single" w:color="000000" w:sz="12" w:space="0"/>
          <w:bottom w:val="nil"/>
          <w:right w:val="nil"/>
          <w:insideH w:val="nil"/>
          <w:insideV w:val="nil"/>
          <w:tl2br w:val="nil"/>
          <w:tr2bl w:val="nil"/>
        </w:tcBorders>
      </w:tcPr>
    </w:tblStylePr>
    <w:tblStylePr w:type="lastRow">
      <w:tblPr/>
      <w:tcPr>
        <w:tcBorders>
          <w:top w:val="single" w:color="000000" w:sz="12" w:space="0"/>
          <w:left w:val="nil"/>
          <w:bottom w:val="nil"/>
          <w:right w:val="nil"/>
          <w:insideH w:val="nil"/>
          <w:insideV w:val="nil"/>
          <w:tl2br w:val="nil"/>
          <w:tr2bl w:val="nil"/>
        </w:tcBorders>
        <w:shd w:val="pct25" w:color="800080" w:fill="FFFFFF"/>
      </w:tcPr>
    </w:tblStylePr>
    <w:tblStylePr w:type="firstCol">
      <w:tblPr/>
      <w:tcPr>
        <w:tcBorders>
          <w:top w:val="nil"/>
          <w:left w:val="nil"/>
          <w:bottom w:val="nil"/>
          <w:right w:val="single" w:color="000000" w:sz="12" w:space="0"/>
          <w:insideH w:val="nil"/>
          <w:insideV w:val="nil"/>
          <w:tl2br w:val="nil"/>
          <w:tr2bl w:val="nil"/>
        </w:tcBorders>
      </w:tcPr>
    </w:tblStylePr>
    <w:tblStylePr w:type="lastCol">
      <w:tblPr/>
      <w:tcPr>
        <w:tcBorders>
          <w:top w:val="nil"/>
          <w:left w:val="nil"/>
          <w:bottom w:val="single" w:color="000000" w:sz="12" w:space="0"/>
          <w:right w:val="nil"/>
          <w:insideH w:val="nil"/>
          <w:insideV w:val="nil"/>
          <w:tl2br w:val="nil"/>
          <w:tr2bl w:val="nil"/>
        </w:tcBorders>
      </w:tcPr>
    </w:tblStylePr>
    <w:tblStylePr w:type="band1Horz">
      <w:tblPr/>
      <w:tcPr>
        <w:tcBorders>
          <w:top w:val="nil"/>
          <w:left w:val="single" w:color="000000" w:sz="6" w:space="0"/>
          <w:bottom w:val="nil"/>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10">
    <w:name w:val="Table Theme"/>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111">
    <w:name w:val="Table Web 3"/>
    <w:basedOn w:val="12"/>
    <w:qFormat/>
    <w:uiPriority w:val="0"/>
    <w:pPr>
      <w:widowControl w:val="0"/>
      <w:jc w:val="both"/>
    </w:pPr>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styleId="112">
    <w:name w:val="Table Grid 6"/>
    <w:basedOn w:val="12"/>
    <w:qFormat/>
    <w:uiPriority w:val="0"/>
    <w:pPr>
      <w:widowControl w:val="0"/>
      <w:jc w:val="both"/>
    </w:pPr>
    <w:tblPr>
      <w:tblBorders>
        <w:top w:val="single" w:color="000000" w:sz="12" w:space="0"/>
        <w:left w:val="single" w:color="000000" w:sz="12" w:space="0"/>
        <w:bottom w:val="single" w:color="000000" w:sz="12" w:space="0"/>
        <w:right w:val="single" w:color="000000" w:sz="12" w:space="0"/>
        <w:insideV w:val="single" w:color="000000" w:sz="6" w:space="0"/>
      </w:tblBorders>
    </w:tblPr>
    <w:tcPr>
      <w:shd w:val="clear" w:color="auto" w:fill="auto"/>
    </w:tcPr>
    <w:tblStylePr w:type="firstRow">
      <w:rPr>
        <w:b/>
        <w:bCs/>
      </w:rPr>
      <w:tblPr/>
      <w:tcPr>
        <w:tcBorders>
          <w:top w:val="nil"/>
          <w:left w:val="single" w:color="000000" w:sz="6" w:space="0"/>
          <w:bottom w:val="nil"/>
          <w:right w:val="nil"/>
          <w:insideH w:val="nil"/>
          <w:insideV w:val="nil"/>
          <w:tl2br w:val="nil"/>
          <w:tr2bl w:val="nil"/>
        </w:tcBorders>
      </w:tcPr>
    </w:tblStylePr>
    <w:tblStylePr w:type="lastRow">
      <w:rPr>
        <w:color w:val="auto"/>
      </w:rPr>
      <w:tblPr/>
      <w:tcPr>
        <w:tcBorders>
          <w:top w:val="single" w:color="000000" w:sz="6"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113">
    <w:name w:val="Table Simple 1"/>
    <w:basedOn w:val="12"/>
    <w:qFormat/>
    <w:uiPriority w:val="0"/>
    <w:pPr>
      <w:widowControl w:val="0"/>
      <w:jc w:val="both"/>
    </w:pPr>
    <w:tblPr>
      <w:tblBorders>
        <w:top w:val="single" w:color="008000" w:sz="12" w:space="0"/>
        <w:bottom w:val="single" w:color="008000" w:sz="12" w:space="0"/>
      </w:tblBorders>
    </w:tblPr>
    <w:tcPr>
      <w:shd w:val="clear" w:color="auto" w:fill="auto"/>
    </w:tcPr>
    <w:tblStylePr w:type="firstRow">
      <w:tblPr/>
      <w:tcPr>
        <w:tcBorders>
          <w:top w:val="nil"/>
          <w:left w:val="single" w:color="008000" w:sz="6" w:space="0"/>
          <w:bottom w:val="nil"/>
          <w:right w:val="nil"/>
          <w:insideH w:val="nil"/>
          <w:insideV w:val="nil"/>
          <w:tl2br w:val="nil"/>
          <w:tr2bl w:val="nil"/>
        </w:tcBorders>
      </w:tcPr>
    </w:tblStylePr>
    <w:tblStylePr w:type="lastRow">
      <w:tblPr/>
      <w:tcPr>
        <w:tcBorders>
          <w:top w:val="single" w:color="008000" w:sz="6" w:space="0"/>
          <w:left w:val="nil"/>
          <w:bottom w:val="nil"/>
          <w:right w:val="nil"/>
          <w:insideH w:val="nil"/>
          <w:insideV w:val="nil"/>
          <w:tl2br w:val="nil"/>
          <w:tr2bl w:val="nil"/>
        </w:tcBorders>
      </w:tcPr>
    </w:tblStylePr>
  </w:style>
  <w:style w:type="table" w:styleId="114">
    <w:name w:val="Table Grid 1"/>
    <w:basedOn w:val="1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style>
  <w:style w:type="table" w:styleId="115">
    <w:name w:val="Table 3D effects 2"/>
    <w:basedOn w:val="12"/>
    <w:qFormat/>
    <w:uiPriority w:val="0"/>
    <w:pPr>
      <w:widowControl w:val="0"/>
      <w:jc w:val="both"/>
    </w:pPr>
    <w:tblPr>
      <w:tblStyleRowBandSize w:val="1"/>
    </w:tblPr>
    <w:tcPr>
      <w:shd w:val="solid" w:color="C0C0C0" w:fill="FFFFFF"/>
    </w:tc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color="808080" w:sz="6" w:space="0"/>
          <w:insideH w:val="nil"/>
          <w:insideV w:val="nil"/>
          <w:tl2br w:val="nil"/>
          <w:tr2bl w:val="nil"/>
        </w:tcBorders>
      </w:tcPr>
    </w:tblStylePr>
    <w:tblStylePr w:type="lastCol">
      <w:tblPr/>
      <w:tcPr>
        <w:tcBorders>
          <w:top w:val="nil"/>
          <w:left w:val="nil"/>
          <w:bottom w:val="nil"/>
          <w:right w:val="single" w:color="FFFFFF" w:sz="6" w:space="0"/>
          <w:insideH w:val="nil"/>
          <w:insideV w:val="nil"/>
          <w:tl2br w:val="nil"/>
          <w:tr2bl w:val="nil"/>
        </w:tcBorders>
      </w:tcPr>
    </w:tblStylePr>
    <w:tblStylePr w:type="band1Horz">
      <w:tblPr/>
      <w:tcPr>
        <w:tcBorders>
          <w:top w:val="single" w:color="808080" w:sz="6" w:space="0"/>
          <w:left w:val="single" w:color="FFFFFF" w:sz="6" w:space="0"/>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16">
    <w:name w:val="Table List 5"/>
    <w:basedOn w:val="1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tblBorders>
    </w:tblPr>
    <w:tcPr>
      <w:shd w:val="clear" w:color="auto" w:fill="auto"/>
    </w:tcPr>
    <w:tblStylePr w:type="firstRow">
      <w:rPr>
        <w:b/>
        <w:bCs/>
      </w:rPr>
      <w:tblPr/>
      <w:tcPr>
        <w:tcBorders>
          <w:top w:val="nil"/>
          <w:left w:val="single" w:color="000000" w:sz="12" w:space="0"/>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style>
  <w:style w:type="table" w:styleId="117">
    <w:name w:val="Table Classic 4"/>
    <w:basedOn w:val="12"/>
    <w:qFormat/>
    <w:uiPriority w:val="0"/>
    <w:pPr>
      <w:widowControl w:val="0"/>
      <w:jc w:val="both"/>
    </w:pPr>
    <w:tblPr>
      <w:tblBorders>
        <w:top w:val="single" w:color="000000" w:sz="12" w:space="0"/>
        <w:left w:val="single" w:color="000000" w:sz="6" w:space="0"/>
        <w:bottom w:val="single" w:color="000000" w:sz="12" w:space="0"/>
        <w:right w:val="single" w:color="000000" w:sz="6" w:space="0"/>
      </w:tblBorders>
    </w:tblPr>
    <w:tcPr>
      <w:shd w:val="clear" w:color="auto" w:fill="auto"/>
    </w:tcPr>
    <w:tblStylePr w:type="firstRow">
      <w:rPr>
        <w:b/>
        <w:bCs/>
        <w:i/>
        <w:iCs/>
        <w:color w:val="FFFFFF"/>
      </w:rPr>
      <w:tblPr/>
      <w:tcPr>
        <w:tcBorders>
          <w:top w:val="nil"/>
          <w:left w:val="single" w:color="000000" w:sz="6" w:space="0"/>
          <w:bottom w:val="nil"/>
          <w:right w:val="nil"/>
          <w:insideH w:val="nil"/>
          <w:insideV w:val="nil"/>
          <w:tl2br w:val="nil"/>
          <w:tr2bl w:val="nil"/>
        </w:tcBorders>
        <w:shd w:val="pct50" w:color="000080" w:fill="FFFFFF"/>
      </w:tcPr>
    </w:tblStylePr>
    <w:tblStylePr w:type="lastRow">
      <w:rPr>
        <w:color w:val="000080"/>
      </w:rPr>
      <w:tblPr/>
      <w:tcPr>
        <w:tcBorders>
          <w:top w:val="nil"/>
          <w:left w:val="single" w:color="000000" w:sz="6" w:space="0"/>
          <w:bottom w:val="nil"/>
          <w:right w:val="nil"/>
          <w:insideH w:val="nil"/>
          <w:insideV w:val="nil"/>
          <w:tl2br w:val="nil"/>
          <w:tr2bl w:val="nil"/>
        </w:tcBorders>
        <w:shd w:val="pct50" w:color="000000" w:fill="FFFFFF"/>
      </w:tcPr>
    </w:tblStylePr>
    <w:tblStylePr w:type="firstCol">
      <w:rPr>
        <w:b/>
        <w:bCs/>
      </w:rPr>
      <w:tblPr/>
      <w:tcPr>
        <w:tcBorders>
          <w:top w:val="nil"/>
          <w:left w:val="nil"/>
          <w:bottom w:val="nil"/>
          <w:right w:val="nil"/>
          <w:insideH w:val="nil"/>
          <w:insideV w:val="nil"/>
          <w:tl2br w:val="nil"/>
          <w:tr2bl w:val="nil"/>
        </w:tcBorders>
      </w:tcPr>
    </w:tblStylePr>
    <w:tblStylePr w:type="nwCell">
      <w:rPr>
        <w:b/>
        <w:bCs/>
      </w:rPr>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styleId="118">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119">
    <w:name w:val="Table Classic 1"/>
    <w:basedOn w:val="12"/>
    <w:qFormat/>
    <w:uiPriority w:val="0"/>
    <w:pPr>
      <w:widowControl w:val="0"/>
      <w:jc w:val="both"/>
    </w:pPr>
    <w:tblPr>
      <w:tblBorders>
        <w:top w:val="single" w:color="000000" w:sz="12" w:space="0"/>
        <w:bottom w:val="single" w:color="000000" w:sz="12" w:space="0"/>
      </w:tblBorders>
    </w:tblPr>
    <w:tcPr>
      <w:shd w:val="clear" w:color="auto" w:fill="auto"/>
    </w:tcPr>
    <w:tblStylePr w:type="firstRow">
      <w:rPr>
        <w:i/>
        <w:iCs/>
      </w:rPr>
      <w:tblPr/>
      <w:tcPr>
        <w:tcBorders>
          <w:top w:val="nil"/>
          <w:left w:val="single" w:color="000000" w:sz="6" w:space="0"/>
          <w:bottom w:val="nil"/>
          <w:right w:val="nil"/>
          <w:insideH w:val="nil"/>
          <w:insideV w:val="nil"/>
          <w:tl2br w:val="nil"/>
          <w:tr2bl w:val="nil"/>
        </w:tcBorders>
      </w:tcPr>
    </w:tblStylePr>
    <w:tblStylePr w:type="lastRow">
      <w:rPr>
        <w:color w:val="auto"/>
      </w:rPr>
      <w:tblPr/>
      <w:tcPr>
        <w:tcBorders>
          <w:top w:val="single" w:color="000000" w:sz="6" w:space="0"/>
          <w:left w:val="nil"/>
          <w:bottom w:val="nil"/>
          <w:right w:val="nil"/>
          <w:insideH w:val="nil"/>
          <w:insideV w:val="nil"/>
          <w:tl2br w:val="nil"/>
          <w:tr2bl w:val="nil"/>
        </w:tcBorders>
      </w:tcPr>
    </w:tblStylePr>
    <w:tblStylePr w:type="firstCol">
      <w:tblPr/>
      <w:tcPr>
        <w:tcBorders>
          <w:top w:val="nil"/>
          <w:left w:val="nil"/>
          <w:bottom w:val="nil"/>
          <w:right w:val="single" w:color="000000" w:sz="6" w:space="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20">
    <w:name w:val="Table Grid 5"/>
    <w:basedOn w:val="1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single" w:color="000000" w:sz="12" w:space="0"/>
          <w:bottom w:val="nil"/>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121">
    <w:name w:val="Table 3D effects 3"/>
    <w:basedOn w:val="12"/>
    <w:qFormat/>
    <w:uiPriority w:val="0"/>
    <w:pPr>
      <w:widowControl w:val="0"/>
      <w:jc w:val="both"/>
    </w:pPr>
    <w:tblPr>
      <w:tblStyleRowBandSize w:val="1"/>
      <w:tblStyleColBandSize w:val="1"/>
    </w:tbl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color="808080" w:sz="6" w:space="0"/>
          <w:insideH w:val="nil"/>
          <w:insideV w:val="nil"/>
          <w:tl2br w:val="nil"/>
          <w:tr2bl w:val="nil"/>
        </w:tcBorders>
      </w:tcPr>
    </w:tblStylePr>
    <w:tblStylePr w:type="lastCol">
      <w:tblPr/>
      <w:tcPr>
        <w:tcBorders>
          <w:top w:val="nil"/>
          <w:left w:val="nil"/>
          <w:bottom w:val="nil"/>
          <w:right w:val="single" w:color="FFFFFF" w:sz="6" w:space="0"/>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color="808080" w:sz="6" w:space="0"/>
          <w:left w:val="single" w:color="FFFFFF" w:sz="6" w:space="0"/>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22">
    <w:name w:val="Table Columns 3"/>
    <w:basedOn w:val="12"/>
    <w:qFormat/>
    <w:uiPriority w:val="0"/>
    <w:pPr>
      <w:widowControl w:val="0"/>
      <w:jc w:val="both"/>
    </w:pPr>
    <w:rPr>
      <w:b/>
      <w:bCs/>
    </w:rPr>
    <w:tblPr>
      <w:tblBorders>
        <w:top w:val="single" w:color="000080" w:sz="6" w:space="0"/>
        <w:left w:val="single" w:color="000080" w:sz="6" w:space="0"/>
        <w:bottom w:val="single" w:color="000080" w:sz="6" w:space="0"/>
        <w:right w:val="single" w:color="000080" w:sz="6" w:space="0"/>
        <w:insideV w:val="single" w:color="000080" w:sz="6" w:space="0"/>
      </w:tblBorders>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single" w:color="000080" w:sz="6" w:space="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op w:val="nil"/>
          <w:left w:val="nil"/>
          <w:bottom w:val="nil"/>
          <w:right w:val="nil"/>
          <w:insideH w:val="nil"/>
          <w:insideV w:val="nil"/>
          <w:tl2br w:val="nil"/>
          <w:tr2bl w:val="nil"/>
        </w:tcBorders>
      </w:tcPr>
    </w:tblStylePr>
  </w:style>
  <w:style w:type="table" w:styleId="123">
    <w:name w:val="Table Columns 4"/>
    <w:basedOn w:val="12"/>
    <w:qFormat/>
    <w:uiPriority w:val="0"/>
    <w:pPr>
      <w:widowControl w:val="0"/>
      <w:jc w:val="both"/>
    </w:pPr>
    <w:tblPr>
      <w:tblStyleColBandSize w:val="1"/>
    </w:tblPr>
    <w:tblStylePr w:type="firstRow">
      <w:rPr>
        <w:color w:val="FFFFFF"/>
      </w:rPr>
      <w:tblPr/>
      <w:tcPr>
        <w:tcBorders>
          <w:top w:val="nil"/>
          <w:left w:val="nil"/>
          <w:bottom w:val="nil"/>
          <w:right w:val="nil"/>
          <w:insideH w:val="nil"/>
          <w:insideV w:val="nil"/>
          <w:tl2br w:val="nil"/>
          <w:tr2bl w:val="nil"/>
        </w:tcBorders>
        <w:shd w:val="solid" w:color="0000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124">
    <w:name w:val="Table Classic 3"/>
    <w:basedOn w:val="12"/>
    <w:qFormat/>
    <w:uiPriority w:val="0"/>
    <w:pPr>
      <w:widowControl w:val="0"/>
      <w:jc w:val="both"/>
    </w:pPr>
    <w:rPr>
      <w:color w:val="000080"/>
    </w:rPr>
    <w:tblPr>
      <w:tblBorders>
        <w:top w:val="single" w:color="000000" w:sz="12" w:space="0"/>
        <w:left w:val="single" w:color="000000" w:sz="12" w:space="0"/>
        <w:bottom w:val="single" w:color="000000" w:sz="12" w:space="0"/>
        <w:right w:val="single" w:color="000000" w:sz="12" w:space="0"/>
      </w:tblBorders>
    </w:tblPr>
    <w:tcPr>
      <w:shd w:val="solid" w:color="C0C0C0" w:fill="FFFFFF"/>
    </w:tcPr>
    <w:tblStylePr w:type="firstRow">
      <w:rPr>
        <w:b/>
        <w:bCs/>
        <w:i/>
        <w:iCs/>
        <w:color w:val="FFFFFF"/>
      </w:rPr>
      <w:tblPr/>
      <w:tcPr>
        <w:tcBorders>
          <w:top w:val="nil"/>
          <w:left w:val="single" w:color="000000" w:sz="6" w:space="0"/>
          <w:bottom w:val="nil"/>
          <w:right w:val="nil"/>
          <w:insideH w:val="nil"/>
          <w:insideV w:val="nil"/>
          <w:tl2br w:val="nil"/>
          <w:tr2bl w:val="nil"/>
        </w:tcBorders>
        <w:shd w:val="solid" w:color="000080" w:fill="FFFFFF"/>
      </w:tcPr>
    </w:tblStylePr>
    <w:tblStylePr w:type="lastRow">
      <w:rPr>
        <w:color w:val="000080"/>
      </w:rPr>
      <w:tblPr/>
      <w:tcPr>
        <w:tcBorders>
          <w:top w:val="single" w:color="000000" w:sz="12" w:space="0"/>
          <w:left w:val="nil"/>
          <w:bottom w:val="nil"/>
          <w:right w:val="nil"/>
          <w:insideH w:val="nil"/>
          <w:insideV w:val="nil"/>
          <w:tl2br w:val="nil"/>
          <w:tr2bl w:val="nil"/>
        </w:tcBorders>
        <w:shd w:val="solid" w:color="FFFFFF" w:fill="FFFFFF"/>
      </w:tcPr>
    </w:tblStylePr>
    <w:tblStylePr w:type="firstCol">
      <w:rPr>
        <w:b/>
        <w:bCs/>
        <w:color w:val="000000"/>
      </w:rPr>
      <w:tblPr/>
      <w:tcPr>
        <w:tcBorders>
          <w:top w:val="nil"/>
          <w:left w:val="nil"/>
          <w:bottom w:val="nil"/>
          <w:right w:val="nil"/>
          <w:insideH w:val="nil"/>
          <w:insideV w:val="nil"/>
          <w:tl2br w:val="nil"/>
          <w:tr2bl w:val="nil"/>
        </w:tcBorders>
      </w:tcPr>
    </w:tblStylePr>
  </w:style>
  <w:style w:type="table" w:styleId="125">
    <w:name w:val="Table Professional"/>
    <w:basedOn w:val="1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styleId="126">
    <w:name w:val="Table Elegant"/>
    <w:basedOn w:val="1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127">
    <w:name w:val="Table Colorful 1"/>
    <w:basedOn w:val="12"/>
    <w:qFormat/>
    <w:uiPriority w:val="0"/>
    <w:pPr>
      <w:widowControl w:val="0"/>
      <w:jc w:val="both"/>
    </w:pPr>
    <w:rPr>
      <w:color w:val="FFFFFF"/>
    </w:rPr>
    <w:tblPr>
      <w:tblBorders>
        <w:top w:val="single" w:color="008080" w:sz="12" w:space="0"/>
        <w:left w:val="single" w:color="008080" w:sz="12" w:space="0"/>
        <w:bottom w:val="single" w:color="008080" w:sz="12" w:space="0"/>
        <w:right w:val="single" w:color="008080" w:sz="12" w:space="0"/>
        <w:insideH w:val="single" w:color="00FFFF" w:sz="6" w:space="0"/>
      </w:tblBorders>
    </w:tblPr>
    <w:tcPr>
      <w:shd w:val="solid" w:color="008080" w:fill="FFFFFF"/>
    </w:tcPr>
    <w:tblStylePr w:type="firstRow">
      <w:rPr>
        <w:b/>
        <w:bCs/>
        <w:i/>
        <w:iCs/>
      </w:rPr>
      <w:tblPr/>
      <w:tcPr>
        <w:tcBorders>
          <w:top w:val="nil"/>
          <w:left w:val="nil"/>
          <w:bottom w:val="nil"/>
          <w:right w:val="nil"/>
          <w:insideH w:val="nil"/>
          <w:insideV w:val="nil"/>
          <w:tl2br w:val="nil"/>
          <w:tr2bl w:val="nil"/>
        </w:tcBorders>
        <w:shd w:val="solid" w:color="000000" w:fill="FFFFFF"/>
      </w:tcPr>
    </w:tblStylePr>
    <w:tblStylePr w:type="firstCol">
      <w:rPr>
        <w:b/>
        <w:bCs/>
        <w:i/>
        <w:iCs/>
      </w:rPr>
      <w:tblPr/>
      <w:tcPr>
        <w:tcBorders>
          <w:top w:val="nil"/>
          <w:left w:val="nil"/>
          <w:bottom w:val="nil"/>
          <w:right w:val="nil"/>
          <w:insideH w:val="nil"/>
          <w:insideV w:val="nil"/>
          <w:tl2br w:val="nil"/>
          <w:tr2bl w:val="nil"/>
        </w:tcBorders>
        <w:shd w:val="solid" w:color="000080" w:fill="FFFFFF"/>
      </w:tcPr>
    </w:tblStylePr>
    <w:tblStylePr w:type="nwCell">
      <w:tblPr/>
      <w:tcPr>
        <w:tcBorders>
          <w:top w:val="nil"/>
          <w:left w:val="nil"/>
          <w:bottom w:val="nil"/>
          <w:right w:val="nil"/>
          <w:insideH w:val="nil"/>
          <w:insideV w:val="nil"/>
          <w:tl2br w:val="nil"/>
          <w:tr2bl w:val="nil"/>
        </w:tcBorders>
        <w:shd w:val="solid" w:color="00000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styleId="128">
    <w:name w:val="Table List 3"/>
    <w:basedOn w:val="12"/>
    <w:qFormat/>
    <w:uiPriority w:val="0"/>
    <w:pPr>
      <w:widowControl w:val="0"/>
      <w:jc w:val="both"/>
    </w:pPr>
    <w:tblPr>
      <w:tblBorders>
        <w:top w:val="single" w:color="000000" w:sz="12" w:space="0"/>
        <w:bottom w:val="single" w:color="000000" w:sz="12" w:space="0"/>
        <w:insideH w:val="single" w:color="000000" w:sz="6" w:space="0"/>
      </w:tblBorders>
    </w:tblPr>
    <w:tcPr>
      <w:shd w:val="clear" w:color="auto" w:fill="auto"/>
    </w:tcPr>
    <w:tblStylePr w:type="firstRow">
      <w:rPr>
        <w:b/>
        <w:bCs/>
        <w:color w:val="000080"/>
      </w:rPr>
      <w:tblPr/>
      <w:tcPr>
        <w:tcBorders>
          <w:top w:val="nil"/>
          <w:left w:val="single" w:color="000000" w:sz="12" w:space="0"/>
          <w:bottom w:val="nil"/>
          <w:right w:val="nil"/>
          <w:insideH w:val="nil"/>
          <w:insideV w:val="nil"/>
          <w:tl2br w:val="nil"/>
          <w:tr2bl w:val="nil"/>
        </w:tcBorders>
      </w:tcPr>
    </w:tblStylePr>
    <w:tblStylePr w:type="lastRow">
      <w:tblPr/>
      <w:tcPr>
        <w:tcBorders>
          <w:top w:val="single" w:color="000000" w:sz="12" w:space="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styleId="129">
    <w:name w:val="Table Web 2"/>
    <w:basedOn w:val="12"/>
    <w:qFormat/>
    <w:uiPriority w:val="0"/>
    <w:pPr>
      <w:widowControl w:val="0"/>
      <w:jc w:val="both"/>
    </w:pPr>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styleId="130">
    <w:name w:val="Table List 7"/>
    <w:basedOn w:val="12"/>
    <w:qFormat/>
    <w:uiPriority w:val="0"/>
    <w:pPr>
      <w:widowControl w:val="0"/>
      <w:jc w:val="both"/>
    </w:pPr>
    <w:tblPr>
      <w:tblBorders>
        <w:top w:val="single" w:color="008000" w:sz="12" w:space="0"/>
        <w:left w:val="single" w:color="008000" w:sz="6" w:space="0"/>
        <w:bottom w:val="single" w:color="008000" w:sz="12" w:space="0"/>
        <w:right w:val="single" w:color="008000" w:sz="6" w:space="0"/>
        <w:insideH w:val="single" w:color="000000" w:sz="6" w:space="0"/>
      </w:tblBorders>
    </w:tblPr>
    <w:tblStylePr w:type="firstRow">
      <w:rPr>
        <w:b/>
        <w:bCs/>
      </w:rPr>
      <w:tblPr/>
      <w:tcPr>
        <w:tcBorders>
          <w:top w:val="nil"/>
          <w:left w:val="single" w:color="008000" w:sz="12" w:space="0"/>
          <w:bottom w:val="nil"/>
          <w:right w:val="nil"/>
          <w:insideH w:val="nil"/>
          <w:insideV w:val="nil"/>
          <w:tl2br w:val="nil"/>
          <w:tr2bl w:val="nil"/>
        </w:tcBorders>
        <w:shd w:val="solid" w:color="C0C0C0" w:fill="FFFFFF"/>
      </w:tcPr>
    </w:tblStylePr>
    <w:tblStylePr w:type="lastRow">
      <w:rPr>
        <w:b/>
        <w:bCs/>
      </w:rPr>
      <w:tblPr/>
      <w:tcPr>
        <w:tcBorders>
          <w:top w:val="single" w:color="008000" w:sz="12"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styleId="131">
    <w:name w:val="Table Contemporary"/>
    <w:basedOn w:val="12"/>
    <w:qFormat/>
    <w:uiPriority w:val="0"/>
    <w:pPr>
      <w:widowControl w:val="0"/>
      <w:jc w:val="both"/>
    </w:pPr>
    <w:tblPr>
      <w:tblBorders>
        <w:insideH w:val="single" w:color="FFFFFF" w:sz="18" w:space="0"/>
        <w:insideV w:val="single" w:color="FFFFFF" w:sz="18" w:space="0"/>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styleId="132">
    <w:name w:val="Table List 6"/>
    <w:basedOn w:val="12"/>
    <w:qFormat/>
    <w:uiPriority w:val="0"/>
    <w:pPr>
      <w:widowControl w:val="0"/>
      <w:jc w:val="both"/>
    </w:pPr>
    <w:tblPr>
      <w:tblBorders>
        <w:top w:val="single" w:color="000000" w:sz="6" w:space="0"/>
        <w:left w:val="single" w:color="000000" w:sz="6" w:space="0"/>
        <w:bottom w:val="single" w:color="000000" w:sz="6" w:space="0"/>
        <w:right w:val="single" w:color="000000" w:sz="6" w:space="0"/>
      </w:tblBorders>
    </w:tblPr>
    <w:tcPr>
      <w:shd w:val="pct50" w:color="000000" w:fill="FFFFFF"/>
    </w:tcPr>
    <w:tblStylePr w:type="firstRow">
      <w:rPr>
        <w:b/>
        <w:bCs/>
      </w:rPr>
      <w:tblPr/>
      <w:tcPr>
        <w:tcBorders>
          <w:top w:val="nil"/>
          <w:left w:val="single" w:color="000000" w:sz="12" w:space="0"/>
          <w:bottom w:val="nil"/>
          <w:right w:val="nil"/>
          <w:insideH w:val="nil"/>
          <w:insideV w:val="nil"/>
          <w:tl2br w:val="nil"/>
          <w:tr2bl w:val="nil"/>
        </w:tcBorders>
      </w:tcPr>
    </w:tblStylePr>
    <w:tblStylePr w:type="firstCol">
      <w:rPr>
        <w:b/>
        <w:bCs/>
      </w:rPr>
      <w:tblPr/>
      <w:tcPr>
        <w:tcBorders>
          <w:top w:val="nil"/>
          <w:left w:val="nil"/>
          <w:bottom w:val="nil"/>
          <w:right w:val="single" w:color="000000" w:sz="12" w:space="0"/>
          <w:insideH w:val="nil"/>
          <w:insideV w:val="nil"/>
          <w:tl2br w:val="nil"/>
          <w:tr2bl w:val="nil"/>
        </w:tcBorders>
      </w:tcPr>
    </w:tblStylePr>
    <w:tblStylePr w:type="band1Horz">
      <w:tblPr/>
      <w:tcPr>
        <w:tcBorders>
          <w:top w:val="nil"/>
          <w:left w:val="nil"/>
          <w:bottom w:val="nil"/>
          <w:right w:val="nil"/>
          <w:insideH w:val="nil"/>
          <w:insideV w:val="nil"/>
          <w:tl2br w:val="nil"/>
          <w:tr2bl w:val="nil"/>
        </w:tcBorders>
        <w:shd w:val="pct25" w:color="000000" w:fill="FFFFFF"/>
      </w:tcPr>
    </w:tblStylePr>
  </w:style>
  <w:style w:type="table" w:styleId="133">
    <w:name w:val="Table Grid 4"/>
    <w:basedOn w:val="12"/>
    <w:qFormat/>
    <w:uiPriority w:val="0"/>
    <w:pPr>
      <w:widowControl w:val="0"/>
      <w:jc w:val="both"/>
    </w:p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blPr/>
      <w:tcPr>
        <w:tcBorders>
          <w:top w:val="nil"/>
          <w:left w:val="single" w:color="000000" w:sz="6" w:space="0"/>
          <w:bottom w:val="nil"/>
          <w:right w:val="nil"/>
          <w:insideH w:val="nil"/>
          <w:insideV w:val="nil"/>
          <w:tl2br w:val="nil"/>
          <w:tr2bl w:val="nil"/>
        </w:tcBorders>
        <w:shd w:val="pct30" w:color="FFFF00" w:fill="FFFFFF"/>
      </w:tcPr>
    </w:tblStylePr>
    <w:tblStylePr w:type="lastRow">
      <w:rPr>
        <w:b/>
        <w:bCs/>
        <w:color w:val="auto"/>
      </w:rPr>
      <w:tblPr/>
      <w:tcPr>
        <w:tcBorders>
          <w:top w:val="single" w:color="000000" w:sz="6" w:space="0"/>
          <w:left w:val="nil"/>
          <w:bottom w:val="nil"/>
          <w:right w:val="nil"/>
          <w:insideH w:val="nil"/>
          <w:insideV w:val="nil"/>
          <w:tl2br w:val="nil"/>
          <w:tr2bl w:val="nil"/>
        </w:tcBorders>
        <w:shd w:val="pct30" w:color="FFFF00" w:fill="FFFFFF"/>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134">
    <w:name w:val="Table Columns 1"/>
    <w:basedOn w:val="12"/>
    <w:qFormat/>
    <w:uiPriority w:val="0"/>
    <w:pPr>
      <w:widowControl w:val="0"/>
      <w:jc w:val="both"/>
    </w:pPr>
    <w:rPr>
      <w:b/>
      <w:bCs/>
    </w:rPr>
    <w:tblPr>
      <w:tblBorders>
        <w:top w:val="single" w:color="000000" w:sz="12" w:space="0"/>
        <w:left w:val="single" w:color="000000" w:sz="12" w:space="0"/>
        <w:bottom w:val="single" w:color="000000" w:sz="12" w:space="0"/>
        <w:right w:val="single" w:color="000000" w:sz="12" w:space="0"/>
      </w:tblBorders>
    </w:tblPr>
    <w:tblStylePr w:type="firstRow">
      <w:rPr>
        <w:b w:val="0"/>
        <w:bCs w:val="0"/>
      </w:rPr>
      <w:tblPr/>
      <w:tcPr>
        <w:tcBorders>
          <w:top w:val="nil"/>
          <w:left w:val="double" w:color="000000" w:sz="6" w:space="0"/>
          <w:bottom w:val="nil"/>
          <w:right w:val="nil"/>
          <w:insideH w:val="nil"/>
          <w:insideV w:val="nil"/>
          <w:tl2br w:val="nil"/>
          <w:tr2bl w:val="nil"/>
        </w:tcBorders>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35">
    <w:name w:val="Table List 8"/>
    <w:basedOn w:val="12"/>
    <w:qFormat/>
    <w:uiPriority w:val="0"/>
    <w:pPr>
      <w:widowControl w:val="0"/>
      <w:jc w:val="both"/>
    </w:pPr>
    <w:tblPr>
      <w:tblBorders>
        <w:top w:val="single" w:color="000000" w:sz="6" w:space="0"/>
        <w:left w:val="single" w:color="000000" w:sz="6" w:space="0"/>
        <w:bottom w:val="single" w:color="000000" w:sz="6" w:space="0"/>
        <w:right w:val="single" w:color="000000" w:sz="6" w:space="0"/>
        <w:insideV w:val="single" w:color="000000" w:sz="6" w:space="0"/>
      </w:tblBorders>
    </w:tblPr>
    <w:tblStylePr w:type="firstRow">
      <w:rPr>
        <w:b/>
        <w:bCs/>
        <w:i/>
        <w:iCs/>
      </w:rPr>
      <w:tblPr/>
      <w:tcPr>
        <w:tcBorders>
          <w:top w:val="nil"/>
          <w:left w:val="single" w:color="000000" w:sz="6" w:space="0"/>
          <w:bottom w:val="nil"/>
          <w:right w:val="nil"/>
          <w:insideH w:val="nil"/>
          <w:insideV w:val="nil"/>
          <w:tl2br w:val="nil"/>
          <w:tr2bl w:val="nil"/>
        </w:tcBorders>
        <w:shd w:val="solid" w:color="FFFF00" w:fill="FFFFFF"/>
      </w:tcPr>
    </w:tblStylePr>
    <w:tblStylePr w:type="lastRow">
      <w:rPr>
        <w:b/>
        <w:bCs/>
      </w:rPr>
      <w:tblPr/>
      <w:tcPr>
        <w:tcBorders>
          <w:top w:val="single" w:color="000000" w:sz="6"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5" w:color="FFFF00" w:fill="FFFFFF"/>
      </w:tcPr>
    </w:tblStylePr>
    <w:tblStylePr w:type="band2Horz">
      <w:tblPr/>
      <w:tcPr>
        <w:tcBorders>
          <w:top w:val="nil"/>
          <w:left w:val="nil"/>
          <w:bottom w:val="nil"/>
          <w:right w:val="nil"/>
          <w:insideH w:val="nil"/>
          <w:insideV w:val="nil"/>
          <w:tl2br w:val="nil"/>
          <w:tr2bl w:val="nil"/>
        </w:tcBorders>
        <w:shd w:val="pct50" w:color="FF0000" w:fill="FFFFFF"/>
      </w:tcPr>
    </w:tblStylePr>
  </w:style>
  <w:style w:type="table" w:styleId="136">
    <w:name w:val="Table Grid 3"/>
    <w:basedOn w:val="12"/>
    <w:qFormat/>
    <w:uiPriority w:val="0"/>
    <w:pPr>
      <w:widowControl w:val="0"/>
      <w:jc w:val="both"/>
    </w:p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blPr/>
      <w:tcPr>
        <w:tcBorders>
          <w:top w:val="nil"/>
          <w:left w:val="single" w:color="000000" w:sz="6" w:space="0"/>
          <w:bottom w:val="nil"/>
          <w:right w:val="nil"/>
          <w:insideH w:val="nil"/>
          <w:insideV w:val="nil"/>
          <w:tl2br w:val="nil"/>
          <w:tr2bl w:val="nil"/>
        </w:tcBorders>
        <w:shd w:val="pct30" w:color="FFFF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style>
  <w:style w:type="table" w:styleId="137">
    <w:name w:val="Table Subtle 2"/>
    <w:basedOn w:val="12"/>
    <w:qFormat/>
    <w:uiPriority w:val="0"/>
    <w:pPr>
      <w:widowControl w:val="0"/>
      <w:jc w:val="both"/>
    </w:pPr>
    <w:tblPr>
      <w:tblBorders>
        <w:left w:val="single" w:color="000000" w:sz="6" w:space="0"/>
        <w:right w:val="single" w:color="000000" w:sz="6" w:space="0"/>
      </w:tblBorders>
    </w:tblPr>
    <w:tblStylePr w:type="firstRow">
      <w:tblPr/>
      <w:tcPr>
        <w:tcBorders>
          <w:top w:val="nil"/>
          <w:left w:val="single" w:color="000000" w:sz="12" w:space="0"/>
          <w:bottom w:val="nil"/>
          <w:right w:val="nil"/>
          <w:insideH w:val="nil"/>
          <w:insideV w:val="nil"/>
          <w:tl2br w:val="nil"/>
          <w:tr2bl w:val="nil"/>
        </w:tcBorders>
      </w:tcPr>
    </w:tblStylePr>
    <w:tblStylePr w:type="lastRow">
      <w:tblPr/>
      <w:tcPr>
        <w:tcBorders>
          <w:top w:val="single" w:color="000000" w:sz="12" w:space="0"/>
          <w:left w:val="nil"/>
          <w:bottom w:val="nil"/>
          <w:right w:val="nil"/>
          <w:insideH w:val="nil"/>
          <w:insideV w:val="nil"/>
          <w:tl2br w:val="nil"/>
          <w:tr2bl w:val="nil"/>
        </w:tcBorders>
      </w:tcPr>
    </w:tblStylePr>
    <w:tblStylePr w:type="firstCol">
      <w:tblPr/>
      <w:tcPr>
        <w:tcBorders>
          <w:top w:val="nil"/>
          <w:left w:val="nil"/>
          <w:bottom w:val="nil"/>
          <w:right w:val="single" w:color="000000" w:sz="12" w:space="0"/>
          <w:insideH w:val="nil"/>
          <w:insideV w:val="nil"/>
          <w:tl2br w:val="nil"/>
          <w:tr2bl w:val="nil"/>
        </w:tcBorders>
        <w:shd w:val="pct25" w:color="008000" w:fill="FFFFFF"/>
      </w:tcPr>
    </w:tblStylePr>
    <w:tblStylePr w:type="lastCol">
      <w:tblPr/>
      <w:tcPr>
        <w:tcBorders>
          <w:top w:val="nil"/>
          <w:left w:val="nil"/>
          <w:bottom w:val="single" w:color="000000" w:sz="12" w:space="0"/>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38">
    <w:name w:val="Table List 4"/>
    <w:basedOn w:val="1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tblBorders>
    </w:tblPr>
    <w:tcPr>
      <w:shd w:val="clear" w:color="auto" w:fill="auto"/>
    </w:tcPr>
    <w:tblStylePr w:type="firstRow">
      <w:rPr>
        <w:b/>
        <w:bCs/>
        <w:color w:val="FFFFFF"/>
      </w:rPr>
      <w:tblPr/>
      <w:tcPr>
        <w:tcBorders>
          <w:top w:val="nil"/>
          <w:left w:val="single" w:color="000000" w:sz="12" w:space="0"/>
          <w:bottom w:val="nil"/>
          <w:right w:val="nil"/>
          <w:insideH w:val="nil"/>
          <w:insideV w:val="nil"/>
          <w:tl2br w:val="nil"/>
          <w:tr2bl w:val="nil"/>
        </w:tcBorders>
        <w:shd w:val="solid" w:color="808080" w:fill="FFFFFF"/>
      </w:tcPr>
    </w:tblStylePr>
  </w:style>
  <w:style w:type="table" w:styleId="139">
    <w:name w:val="Table List 1"/>
    <w:basedOn w:val="12"/>
    <w:qFormat/>
    <w:uiPriority w:val="0"/>
    <w:pPr>
      <w:widowControl w:val="0"/>
      <w:jc w:val="both"/>
    </w:pPr>
    <w:tblPr>
      <w:tblBorders>
        <w:top w:val="single" w:color="008080" w:sz="12" w:space="0"/>
        <w:left w:val="single" w:color="008080" w:sz="6" w:space="0"/>
        <w:bottom w:val="single" w:color="008080" w:sz="12" w:space="0"/>
        <w:right w:val="single" w:color="008080" w:sz="6" w:space="0"/>
      </w:tblBorders>
    </w:tblPr>
    <w:tblStylePr w:type="firstRow">
      <w:rPr>
        <w:b/>
        <w:bCs/>
        <w:i/>
        <w:iCs/>
        <w:color w:val="800000"/>
      </w:rPr>
      <w:tblPr/>
      <w:tcPr>
        <w:tcBorders>
          <w:top w:val="nil"/>
          <w:left w:val="single" w:color="000000" w:sz="6" w:space="0"/>
          <w:bottom w:val="nil"/>
          <w:right w:val="nil"/>
          <w:insideH w:val="nil"/>
          <w:insideV w:val="nil"/>
          <w:tl2br w:val="nil"/>
          <w:tr2bl w:val="nil"/>
        </w:tcBorders>
        <w:shd w:val="solid" w:color="C0C0C0" w:fill="FFFFFF"/>
      </w:tcPr>
    </w:tblStylePr>
    <w:tblStylePr w:type="lastRow">
      <w:tblPr/>
      <w:tcPr>
        <w:tcBorders>
          <w:top w:val="single" w:color="000000" w:sz="6" w:space="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solid" w:color="C0C0C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40">
    <w:name w:val="Table Web 1"/>
    <w:basedOn w:val="12"/>
    <w:qFormat/>
    <w:uiPriority w:val="0"/>
    <w:pPr>
      <w:widowControl w:val="0"/>
      <w:jc w:val="both"/>
    </w:pPr>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styleId="141">
    <w:name w:val="Table Colorful 3"/>
    <w:basedOn w:val="12"/>
    <w:qFormat/>
    <w:uiPriority w:val="0"/>
    <w:pPr>
      <w:widowControl w:val="0"/>
      <w:jc w:val="both"/>
    </w:pPr>
    <w:tblPr>
      <w:tblBorders>
        <w:top w:val="single" w:color="000000" w:sz="18" w:space="0"/>
        <w:left w:val="single" w:color="000000" w:sz="18" w:space="0"/>
        <w:bottom w:val="single" w:color="000000" w:sz="18" w:space="0"/>
        <w:right w:val="single" w:color="000000" w:sz="18" w:space="0"/>
        <w:insideH w:val="single" w:color="C0C0C0" w:sz="6" w:space="0"/>
      </w:tblBorders>
    </w:tblPr>
    <w:tcPr>
      <w:shd w:val="pct25" w:color="008080" w:fill="FFFFFF"/>
    </w:tcPr>
    <w:tblStylePr w:type="firstRow">
      <w:tblPr/>
      <w:tcPr>
        <w:tcBorders>
          <w:top w:val="nil"/>
          <w:left w:val="single" w:color="000000" w:sz="6" w:space="0"/>
          <w:bottom w:val="nil"/>
          <w:right w:val="nil"/>
          <w:insideH w:val="nil"/>
          <w:insideV w:val="nil"/>
          <w:tl2br w:val="nil"/>
          <w:tr2bl w:val="nil"/>
        </w:tcBorders>
        <w:shd w:val="solid" w:color="008080" w:fill="FFFFFF"/>
      </w:tcPr>
    </w:tblStylePr>
    <w:tblStylePr w:type="firstCol">
      <w:tblPr/>
      <w:tcPr>
        <w:tcBorders>
          <w:top w:val="nil"/>
          <w:left w:val="nil"/>
          <w:bottom w:val="single" w:color="000000" w:sz="36" w:space="0"/>
          <w:right w:val="single" w:color="000000" w:sz="6" w:space="0"/>
          <w:insideH w:val="nil"/>
          <w:insideV w:val="nil"/>
          <w:tl2br w:val="nil"/>
          <w:tr2bl w:val="nil"/>
        </w:tcBorders>
        <w:shd w:val="solid" w:color="008080" w:fill="FFFFFF"/>
      </w:tcPr>
    </w:tblStylePr>
    <w:tblStylePr w:type="nwCell">
      <w:rPr>
        <w:b/>
        <w:bCs/>
        <w:color w:val="FFFFFF"/>
      </w:rPr>
      <w:tblPr/>
      <w:tcPr>
        <w:tcBorders>
          <w:top w:val="nil"/>
          <w:left w:val="nil"/>
          <w:bottom w:val="nil"/>
          <w:right w:val="nil"/>
          <w:insideH w:val="nil"/>
          <w:insideV w:val="nil"/>
          <w:tl2br w:val="nil"/>
          <w:tr2bl w:val="nil"/>
        </w:tcBorders>
        <w:shd w:val="solid" w:color="000000" w:fill="FFFFFF"/>
      </w:tcPr>
    </w:tblStylePr>
  </w:style>
  <w:style w:type="table" w:styleId="142">
    <w:name w:val="Table Columns 5"/>
    <w:basedOn w:val="12"/>
    <w:qFormat/>
    <w:uiPriority w:val="0"/>
    <w:pPr>
      <w:widowControl w:val="0"/>
      <w:jc w:val="both"/>
    </w:pPr>
    <w:tblPr>
      <w:tblBorders>
        <w:top w:val="single" w:color="808080" w:sz="12" w:space="0"/>
        <w:left w:val="single" w:color="808080" w:sz="12" w:space="0"/>
        <w:bottom w:val="single" w:color="808080" w:sz="12" w:space="0"/>
        <w:right w:val="single" w:color="808080" w:sz="12" w:space="0"/>
        <w:insideV w:val="single" w:color="C0C0C0" w:sz="6" w:space="0"/>
      </w:tblBorders>
    </w:tblPr>
    <w:tblStylePr w:type="firstRow">
      <w:rPr>
        <w:b/>
        <w:bCs/>
        <w:i/>
        <w:iCs/>
      </w:rPr>
      <w:tblPr/>
      <w:tcPr>
        <w:tcBorders>
          <w:top w:val="nil"/>
          <w:left w:val="single" w:color="808080" w:sz="6" w:space="0"/>
          <w:bottom w:val="nil"/>
          <w:right w:val="nil"/>
          <w:insideH w:val="nil"/>
          <w:insideV w:val="nil"/>
          <w:tl2br w:val="nil"/>
          <w:tr2bl w:val="nil"/>
        </w:tcBorders>
      </w:tcPr>
    </w:tblStylePr>
    <w:tblStylePr w:type="lastRow">
      <w:rPr>
        <w:b/>
        <w:bCs/>
      </w:rPr>
      <w:tblPr/>
      <w:tcPr>
        <w:tcBorders>
          <w:top w:val="single" w:color="808080" w:sz="6"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143">
    <w:name w:val="Table Classic 2"/>
    <w:basedOn w:val="12"/>
    <w:qFormat/>
    <w:uiPriority w:val="0"/>
    <w:pPr>
      <w:widowControl w:val="0"/>
      <w:jc w:val="both"/>
    </w:pPr>
    <w:tblPr>
      <w:tblBorders>
        <w:top w:val="single" w:color="000000" w:sz="12" w:space="0"/>
        <w:bottom w:val="single" w:color="000000" w:sz="12" w:space="0"/>
      </w:tblBorders>
    </w:tblPr>
    <w:tcPr>
      <w:shd w:val="clear" w:color="auto" w:fill="auto"/>
    </w:tcPr>
    <w:tblStylePr w:type="firstRow">
      <w:rPr>
        <w:color w:val="FFFFFF"/>
      </w:rPr>
      <w:tblPr/>
      <w:tcPr>
        <w:tcBorders>
          <w:top w:val="nil"/>
          <w:left w:val="single" w:color="000000" w:sz="6" w:space="0"/>
          <w:bottom w:val="nil"/>
          <w:right w:val="nil"/>
          <w:insideH w:val="nil"/>
          <w:insideV w:val="nil"/>
          <w:tl2br w:val="nil"/>
          <w:tr2bl w:val="nil"/>
        </w:tcBorders>
        <w:shd w:val="solid" w:color="800080" w:fill="FFFFFF"/>
      </w:tcPr>
    </w:tblStylePr>
    <w:tblStylePr w:type="lastRow">
      <w:tblPr/>
      <w:tcPr>
        <w:tcBorders>
          <w:top w:val="single" w:color="000000" w:sz="6"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shd w:val="solid" w:color="C0C0C0" w:fill="FFFFFF"/>
      </w:tcPr>
    </w:tblStylePr>
    <w:tblStylePr w:type="neCel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shd w:val="solid" w:color="800080" w:fill="FFFFFF"/>
      </w:tcPr>
    </w:tblStylePr>
    <w:tblStylePr w:type="swCell">
      <w:rPr>
        <w:color w:val="000080"/>
      </w:rPr>
      <w:tblPr/>
      <w:tcPr>
        <w:tcBorders>
          <w:top w:val="nil"/>
          <w:left w:val="nil"/>
          <w:bottom w:val="nil"/>
          <w:right w:val="nil"/>
          <w:insideH w:val="nil"/>
          <w:insideV w:val="nil"/>
          <w:tl2br w:val="nil"/>
          <w:tr2bl w:val="nil"/>
        </w:tcBorders>
      </w:tcPr>
    </w:tblStylePr>
  </w:style>
  <w:style w:type="table" w:styleId="144">
    <w:name w:val="Table Grid 7"/>
    <w:basedOn w:val="12"/>
    <w:qFormat/>
    <w:uiPriority w:val="0"/>
    <w:pPr>
      <w:widowControl w:val="0"/>
      <w:jc w:val="both"/>
    </w:pPr>
    <w:rPr>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rPr>
        <w:b w:val="0"/>
        <w:bCs w:val="0"/>
      </w:rPr>
      <w:tblPr/>
      <w:tcPr>
        <w:tcBorders>
          <w:top w:val="nil"/>
          <w:left w:val="single" w:color="000000" w:sz="12" w:space="0"/>
          <w:bottom w:val="nil"/>
          <w:right w:val="nil"/>
          <w:insideH w:val="nil"/>
          <w:insideV w:val="nil"/>
          <w:tl2br w:val="nil"/>
          <w:tr2bl w:val="nil"/>
        </w:tcBorders>
      </w:tcPr>
    </w:tblStylePr>
    <w:tblStylePr w:type="lastRow">
      <w:rPr>
        <w:b w:val="0"/>
        <w:bCs w:val="0"/>
      </w:rPr>
      <w:tblPr/>
      <w:tcPr>
        <w:tcBorders>
          <w:top w:val="single" w:color="000000" w:sz="6" w:space="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145">
    <w:name w:val="Table 3D effects 1"/>
    <w:basedOn w:val="12"/>
    <w:qFormat/>
    <w:uiPriority w:val="0"/>
    <w:pPr>
      <w:widowControl w:val="0"/>
      <w:jc w:val="both"/>
    </w:pPr>
    <w:tblPr/>
    <w:tcPr>
      <w:shd w:val="solid" w:color="C0C0C0" w:fill="FFFFFF"/>
    </w:tcPr>
    <w:tblStylePr w:type="firstRow">
      <w:rPr>
        <w:b/>
        <w:bCs/>
        <w:color w:val="800080"/>
      </w:rPr>
      <w:tblPr/>
      <w:tcPr>
        <w:tcBorders>
          <w:top w:val="nil"/>
          <w:left w:val="single" w:color="808080" w:sz="6" w:space="0"/>
          <w:bottom w:val="nil"/>
          <w:right w:val="nil"/>
          <w:insideH w:val="nil"/>
          <w:insideV w:val="nil"/>
          <w:tl2br w:val="nil"/>
          <w:tr2bl w:val="nil"/>
        </w:tcBorders>
      </w:tcPr>
    </w:tblStylePr>
    <w:tblStylePr w:type="lastRow">
      <w:tblPr/>
      <w:tcPr>
        <w:tcBorders>
          <w:top w:val="single" w:color="FFFFFF" w:sz="6" w:space="0"/>
          <w:left w:val="nil"/>
          <w:bottom w:val="nil"/>
          <w:right w:val="nil"/>
          <w:insideH w:val="nil"/>
          <w:insideV w:val="nil"/>
          <w:tl2br w:val="nil"/>
          <w:tr2bl w:val="nil"/>
        </w:tcBorders>
      </w:tcPr>
    </w:tblStylePr>
    <w:tblStylePr w:type="firstCol">
      <w:rPr>
        <w:b/>
        <w:bCs/>
      </w:rPr>
      <w:tblPr/>
      <w:tcPr>
        <w:tcBorders>
          <w:top w:val="nil"/>
          <w:left w:val="nil"/>
          <w:bottom w:val="nil"/>
          <w:right w:val="single" w:color="808080" w:sz="6" w:space="0"/>
          <w:insideH w:val="nil"/>
          <w:insideV w:val="nil"/>
          <w:tl2br w:val="nil"/>
          <w:tr2bl w:val="nil"/>
        </w:tcBorders>
      </w:tcPr>
    </w:tblStylePr>
    <w:tblStylePr w:type="lastCol">
      <w:tblPr/>
      <w:tcPr>
        <w:tcBorders>
          <w:top w:val="nil"/>
          <w:left w:val="nil"/>
          <w:bottom w:val="single" w:color="FFFFFF" w:sz="6" w:space="0"/>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styleId="146">
    <w:name w:val="Table Columns 2"/>
    <w:basedOn w:val="12"/>
    <w:qFormat/>
    <w:uiPriority w:val="0"/>
    <w:pPr>
      <w:widowControl w:val="0"/>
      <w:jc w:val="both"/>
    </w:pPr>
    <w:rPr>
      <w:b/>
      <w:bCs/>
    </w:rPr>
    <w:tblPr>
      <w:tblStyleColBandSize w:val="1"/>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color w:val="00000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47">
    <w:name w:val="Table Simple 2"/>
    <w:basedOn w:val="12"/>
    <w:qFormat/>
    <w:uiPriority w:val="0"/>
    <w:pPr>
      <w:widowControl w:val="0"/>
      <w:jc w:val="both"/>
    </w:pPr>
    <w:tblPr/>
    <w:tblStylePr w:type="firstRow">
      <w:rPr>
        <w:b/>
        <w:bCs/>
      </w:rPr>
      <w:tblPr/>
      <w:tcPr>
        <w:tcBorders>
          <w:top w:val="nil"/>
          <w:left w:val="single" w:color="000000" w:sz="12" w:space="0"/>
          <w:bottom w:val="nil"/>
          <w:right w:val="nil"/>
          <w:insideH w:val="nil"/>
          <w:insideV w:val="nil"/>
          <w:tl2br w:val="nil"/>
          <w:tr2bl w:val="nil"/>
        </w:tcBorders>
      </w:tcPr>
    </w:tblStylePr>
    <w:tblStylePr w:type="lastRow">
      <w:rPr>
        <w:b/>
        <w:bCs/>
        <w:color w:val="auto"/>
      </w:rPr>
      <w:tblPr/>
      <w:tcPr>
        <w:tcBorders>
          <w:top w:val="single" w:color="000000" w:sz="6" w:space="0"/>
          <w:left w:val="nil"/>
          <w:bottom w:val="nil"/>
          <w:right w:val="nil"/>
          <w:insideH w:val="nil"/>
          <w:insideV w:val="nil"/>
          <w:tl2br w:val="nil"/>
          <w:tr2bl w:val="nil"/>
        </w:tcBorders>
      </w:tcPr>
    </w:tblStylePr>
    <w:tblStylePr w:type="firstCol">
      <w:rPr>
        <w:b/>
        <w:bCs/>
      </w:rPr>
      <w:tblPr/>
      <w:tcPr>
        <w:tcBorders>
          <w:top w:val="nil"/>
          <w:left w:val="nil"/>
          <w:bottom w:val="nil"/>
          <w:right w:val="single" w:color="000000" w:sz="12" w:space="0"/>
          <w:insideH w:val="nil"/>
          <w:insideV w:val="nil"/>
          <w:tl2br w:val="nil"/>
          <w:tr2bl w:val="nil"/>
        </w:tcBorders>
      </w:tcPr>
    </w:tblStylePr>
    <w:tblStylePr w:type="lastCol">
      <w:rPr>
        <w:b/>
        <w:bCs/>
      </w:rPr>
      <w:tblPr/>
      <w:tcPr>
        <w:tcBorders>
          <w:top w:val="nil"/>
          <w:left w:val="nil"/>
          <w:bottom w:val="single" w:color="000000" w:sz="6" w:space="0"/>
          <w:right w:val="nil"/>
          <w:insideH w:val="nil"/>
          <w:insideV w:val="nil"/>
          <w:tl2br w:val="nil"/>
          <w:tr2bl w:val="nil"/>
        </w:tcBorders>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48">
    <w:name w:val="Table Simple 3"/>
    <w:basedOn w:val="12"/>
    <w:qFormat/>
    <w:uiPriority w:val="0"/>
    <w:pPr>
      <w:widowControl w:val="0"/>
      <w:jc w:val="both"/>
    </w:pPr>
    <w:tblPr>
      <w:tblBorders>
        <w:top w:val="single" w:color="000000" w:sz="12" w:space="0"/>
        <w:left w:val="single" w:color="000000" w:sz="12" w:space="0"/>
        <w:bottom w:val="single" w:color="000000" w:sz="12" w:space="0"/>
        <w:right w:val="single" w:color="000000" w:sz="12"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styleId="149">
    <w:name w:val="Table Grid 8"/>
    <w:basedOn w:val="1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150">
    <w:name w:val="Table List 2"/>
    <w:basedOn w:val="12"/>
    <w:qFormat/>
    <w:uiPriority w:val="0"/>
    <w:pPr>
      <w:widowControl w:val="0"/>
      <w:jc w:val="both"/>
    </w:pPr>
    <w:tblPr>
      <w:tblBorders>
        <w:bottom w:val="single" w:color="808080" w:sz="12" w:space="0"/>
      </w:tblBorders>
    </w:tblPr>
    <w:tblStylePr w:type="firstRow">
      <w:rPr>
        <w:b/>
        <w:bCs/>
        <w:color w:val="FFFFFF"/>
      </w:rPr>
      <w:tblPr/>
      <w:tcPr>
        <w:tcBorders>
          <w:top w:val="nil"/>
          <w:left w:val="single" w:color="000000" w:sz="6" w:space="0"/>
          <w:bottom w:val="nil"/>
          <w:right w:val="nil"/>
          <w:insideH w:val="nil"/>
          <w:insideV w:val="nil"/>
          <w:tl2br w:val="nil"/>
          <w:tr2bl w:val="nil"/>
        </w:tcBorders>
        <w:shd w:val="pct75" w:color="008080" w:fill="008000"/>
      </w:tcPr>
    </w:tblStylePr>
    <w:tblStylePr w:type="lastRow">
      <w:tblPr/>
      <w:tcPr>
        <w:tcBorders>
          <w:top w:val="single" w:color="000000" w:sz="6" w:space="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FF0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2</TotalTime>
  <ScaleCrop>false</ScaleCrop>
  <LinksUpToDate>false</LinksUpToDate>
  <CharactersWithSpaces>0</CharactersWithSpaces>
  <Application>WPS Office_12.2.0.18586_F1E327BC-269C-435d-A152-05C5408002CA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2024-10-07T05:53:00Z</dcterms:created>
  <dc:creator>User12</dc:creator>
  <cp:lastModifiedBy>WPS_1710110401</cp:lastModifiedBy>
  <dcterms:modified xsi:type="dcterms:W3CDTF">2024-10-08T01:35:42Z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1049-12.2.0.18586</vt:lpwstr>
  </property>
  <property fmtid="{D5CDD505-2E9C-101B-9397-08002B2CF9AE}" pid="3" name="ICV">
    <vt:lpwstr>A30F4E82680943F5859E085B18FFD81B_11</vt:lpwstr>
  </property>
</Properties>
</file>