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38AB36">
      <w:pPr>
        <w:keepNext w:val="0"/>
        <w:keepLines w:val="0"/>
        <w:pageBreakBefore w:val="0"/>
        <w:widowControl/>
        <w:kinsoku/>
        <w:wordWrap/>
        <w:overflowPunct/>
        <w:topLinePunct w:val="0"/>
        <w:autoSpaceDE/>
        <w:autoSpaceDN/>
        <w:bidi w:val="0"/>
        <w:adjustRightInd/>
        <w:snapToGrid/>
        <w:spacing w:line="240" w:lineRule="auto"/>
        <w:ind w:left="0" w:right="0"/>
        <w:rPr>
          <w:rFonts w:hint="default" w:ascii="Times New Roman" w:hAnsi="Times New Roman" w:cs="Times New Roman"/>
          <w:sz w:val="24"/>
          <w:szCs w:val="24"/>
        </w:rPr>
      </w:pPr>
    </w:p>
    <w:p w14:paraId="157C894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var(--title-small-desktop)" w:cs="Times New Roman"/>
          <w:sz w:val="28"/>
          <w:szCs w:val="28"/>
        </w:rPr>
      </w:pPr>
      <w:r>
        <w:rPr>
          <w:rFonts w:hint="default" w:ascii="Times New Roman" w:hAnsi="Times New Roman" w:eastAsia="var(--title-small-desktop)" w:cs="Times New Roman"/>
          <w:i w:val="0"/>
          <w:iCs w:val="0"/>
          <w:caps w:val="0"/>
          <w:color w:val="000000"/>
          <w:spacing w:val="0"/>
          <w:sz w:val="28"/>
          <w:szCs w:val="28"/>
        </w:rPr>
        <w:t>Выплаты и льготы для ребенка с инвалидностью и его родителей</w:t>
      </w:r>
    </w:p>
    <w:p w14:paraId="7FFE9F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rPr>
          <w:rFonts w:hint="default" w:ascii="Times New Roman" w:hAnsi="Times New Roman" w:eastAsia="var(--body-medium)" w:cs="Times New Roman"/>
          <w:i w:val="0"/>
          <w:iCs w:val="0"/>
          <w:caps w:val="0"/>
          <w:color w:val="000000"/>
          <w:spacing w:val="0"/>
          <w:sz w:val="24"/>
          <w:szCs w:val="24"/>
          <w:u w:val="none"/>
        </w:rPr>
      </w:pPr>
      <w:r>
        <w:rPr>
          <w:rFonts w:hint="default" w:ascii="Times New Roman" w:hAnsi="Times New Roman" w:eastAsia="var(--body-medium)" w:cs="Times New Roman"/>
          <w:i w:val="0"/>
          <w:iCs w:val="0"/>
          <w:caps w:val="0"/>
          <w:spacing w:val="0"/>
          <w:kern w:val="0"/>
          <w:sz w:val="24"/>
          <w:szCs w:val="24"/>
          <w:u w:val="none"/>
          <w:bdr w:val="none" w:color="auto" w:sz="0" w:space="0"/>
          <w:lang w:val="en-US" w:eastAsia="zh-CN" w:bidi="ar"/>
        </w:rPr>
        <w:fldChar w:fldCharType="begin"/>
      </w:r>
      <w:r>
        <w:rPr>
          <w:rFonts w:hint="default" w:ascii="Times New Roman" w:hAnsi="Times New Roman" w:eastAsia="var(--body-medium)" w:cs="Times New Roman"/>
          <w:i w:val="0"/>
          <w:iCs w:val="0"/>
          <w:caps w:val="0"/>
          <w:spacing w:val="0"/>
          <w:kern w:val="0"/>
          <w:sz w:val="24"/>
          <w:szCs w:val="24"/>
          <w:u w:val="none"/>
          <w:bdr w:val="none" w:color="auto" w:sz="0" w:space="0"/>
          <w:lang w:val="en-US" w:eastAsia="zh-CN" w:bidi="ar"/>
        </w:rPr>
        <w:instrText xml:space="preserve"> HYPERLINK "https://journal.tinkoff.ru/user19054/" \t "https://journal.tinkoff.ru/list/disabled-child/_blank" </w:instrText>
      </w:r>
      <w:r>
        <w:rPr>
          <w:rFonts w:hint="default" w:ascii="Times New Roman" w:hAnsi="Times New Roman" w:eastAsia="var(--body-medium)" w:cs="Times New Roman"/>
          <w:i w:val="0"/>
          <w:iCs w:val="0"/>
          <w:caps w:val="0"/>
          <w:spacing w:val="0"/>
          <w:kern w:val="0"/>
          <w:sz w:val="24"/>
          <w:szCs w:val="24"/>
          <w:u w:val="none"/>
          <w:bdr w:val="none" w:color="auto" w:sz="0" w:space="0"/>
          <w:lang w:val="en-US" w:eastAsia="zh-CN" w:bidi="ar"/>
        </w:rPr>
        <w:fldChar w:fldCharType="separate"/>
      </w:r>
      <w:r>
        <w:rPr>
          <w:rFonts w:hint="default" w:ascii="Times New Roman" w:hAnsi="Times New Roman" w:eastAsia="var(--body-medium)" w:cs="Times New Roman"/>
          <w:i w:val="0"/>
          <w:iCs w:val="0"/>
          <w:caps w:val="0"/>
          <w:spacing w:val="0"/>
          <w:kern w:val="0"/>
          <w:sz w:val="24"/>
          <w:szCs w:val="24"/>
          <w:u w:val="none"/>
          <w:bdr w:val="none" w:color="auto" w:sz="0" w:space="0"/>
          <w:lang w:val="en-US" w:eastAsia="zh-CN" w:bidi="ar"/>
        </w:rPr>
        <w:fldChar w:fldCharType="end"/>
      </w:r>
    </w:p>
    <w:p w14:paraId="3A5577D3">
      <w:pPr>
        <w:pStyle w:val="90"/>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accent-lead-desktop)" w:cs="Times New Roman"/>
          <w:spacing w:val="0"/>
          <w:sz w:val="24"/>
          <w:szCs w:val="24"/>
        </w:rPr>
      </w:pPr>
      <w:r>
        <w:rPr>
          <w:rFonts w:hint="default" w:ascii="Times New Roman" w:hAnsi="Times New Roman" w:eastAsia="var(--accent-lead-desktop)" w:cs="Times New Roman"/>
          <w:i w:val="0"/>
          <w:iCs w:val="0"/>
          <w:caps w:val="0"/>
          <w:color w:val="000000"/>
          <w:spacing w:val="0"/>
          <w:sz w:val="24"/>
          <w:szCs w:val="24"/>
        </w:rPr>
        <w:t>Родители ребенка с инвалидностью могут получить от государства льготы в трудовой, пенсионной и налоговой сфере.</w:t>
      </w:r>
    </w:p>
    <w:p w14:paraId="2030985C">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color w:val="auto"/>
          <w:sz w:val="24"/>
          <w:szCs w:val="24"/>
        </w:rPr>
      </w:pPr>
      <w:r>
        <w:rPr>
          <w:rFonts w:hint="default" w:ascii="Times New Roman" w:hAnsi="Times New Roman" w:eastAsia="var(--body-primary-desktop)" w:cs="Times New Roman"/>
          <w:i w:val="0"/>
          <w:iCs w:val="0"/>
          <w:caps w:val="0"/>
          <w:color w:val="auto"/>
          <w:spacing w:val="0"/>
          <w:sz w:val="24"/>
          <w:szCs w:val="24"/>
        </w:rPr>
        <w:t>До 18 лет группа инвалидности не присваивается: есть только </w:t>
      </w:r>
      <w:r>
        <w:rPr>
          <w:rFonts w:hint="default" w:ascii="Times New Roman" w:hAnsi="Times New Roman" w:eastAsia="var(--body-primary-desktop)" w:cs="Times New Roman"/>
          <w:i w:val="0"/>
          <w:iCs w:val="0"/>
          <w:caps w:val="0"/>
          <w:color w:val="auto"/>
          <w:spacing w:val="0"/>
          <w:sz w:val="24"/>
          <w:szCs w:val="24"/>
          <w:u w:val="none"/>
        </w:rPr>
        <w:fldChar w:fldCharType="begin"/>
      </w:r>
      <w:r>
        <w:rPr>
          <w:rFonts w:hint="default" w:ascii="Times New Roman" w:hAnsi="Times New Roman" w:eastAsia="var(--body-primary-desktop)" w:cs="Times New Roman"/>
          <w:i w:val="0"/>
          <w:iCs w:val="0"/>
          <w:caps w:val="0"/>
          <w:color w:val="auto"/>
          <w:spacing w:val="0"/>
          <w:sz w:val="24"/>
          <w:szCs w:val="24"/>
          <w:u w:val="none"/>
        </w:rPr>
        <w:instrText xml:space="preserve"> HYPERLINK "http://www.consultant.ru/document/cons_doc_LAW_8559/63d0c595ab5abe23f1011a3719970dfaf665ce0c/" \t "https://journal.tinkoff.ru/list/disabled-child/_blank" </w:instrText>
      </w:r>
      <w:r>
        <w:rPr>
          <w:rFonts w:hint="default" w:ascii="Times New Roman" w:hAnsi="Times New Roman" w:eastAsia="var(--body-primary-desktop)" w:cs="Times New Roman"/>
          <w:i w:val="0"/>
          <w:iCs w:val="0"/>
          <w:caps w:val="0"/>
          <w:color w:val="auto"/>
          <w:spacing w:val="0"/>
          <w:sz w:val="24"/>
          <w:szCs w:val="24"/>
          <w:u w:val="none"/>
        </w:rPr>
        <w:fldChar w:fldCharType="separate"/>
      </w:r>
      <w:r>
        <w:rPr>
          <w:rStyle w:val="20"/>
          <w:rFonts w:hint="default" w:ascii="Times New Roman" w:hAnsi="Times New Roman" w:eastAsia="var(--body-primary-desktop)" w:cs="Times New Roman"/>
          <w:i w:val="0"/>
          <w:iCs w:val="0"/>
          <w:caps w:val="0"/>
          <w:color w:val="auto"/>
          <w:spacing w:val="0"/>
          <w:sz w:val="24"/>
          <w:szCs w:val="24"/>
          <w:u w:val="none"/>
        </w:rPr>
        <w:t>общая категория «ребенок-инвалид».</w:t>
      </w:r>
      <w:r>
        <w:rPr>
          <w:rFonts w:hint="default" w:ascii="Times New Roman" w:hAnsi="Times New Roman" w:eastAsia="var(--body-primary-desktop)" w:cs="Times New Roman"/>
          <w:i w:val="0"/>
          <w:iCs w:val="0"/>
          <w:caps w:val="0"/>
          <w:color w:val="auto"/>
          <w:spacing w:val="0"/>
          <w:sz w:val="24"/>
          <w:szCs w:val="24"/>
          <w:u w:val="none"/>
        </w:rPr>
        <w:fldChar w:fldCharType="end"/>
      </w:r>
      <w:r>
        <w:rPr>
          <w:rFonts w:hint="default" w:ascii="Times New Roman" w:hAnsi="Times New Roman" w:eastAsia="var(--body-primary-desktop)" w:cs="Times New Roman"/>
          <w:i w:val="0"/>
          <w:iCs w:val="0"/>
          <w:caps w:val="0"/>
          <w:color w:val="auto"/>
          <w:spacing w:val="0"/>
          <w:sz w:val="24"/>
          <w:szCs w:val="24"/>
        </w:rPr>
        <w:t> Она устанавливается на 1 год, 2 года, 5 лет либо до достижения ребенком 14 или 18 лет.</w:t>
      </w:r>
    </w:p>
    <w:p w14:paraId="42E71D9F">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181" w:afterLines="50" w:afterAutospacing="0" w:line="240" w:lineRule="auto"/>
        <w:ind w:left="0" w:leftChars="0" w:right="0" w:firstLine="559" w:firstLineChars="233"/>
        <w:textAlignment w:val="auto"/>
        <w:rPr>
          <w:rFonts w:hint="default" w:ascii="Times New Roman" w:hAnsi="Times New Roman" w:eastAsia="var(--body-primary-desktop)" w:cs="Times New Roman"/>
          <w:color w:val="auto"/>
          <w:sz w:val="24"/>
          <w:szCs w:val="24"/>
        </w:rPr>
      </w:pPr>
      <w:r>
        <w:rPr>
          <w:rFonts w:hint="default" w:ascii="Times New Roman" w:hAnsi="Times New Roman" w:eastAsia="var(--body-primary-desktop)" w:cs="Times New Roman"/>
          <w:i w:val="0"/>
          <w:iCs w:val="0"/>
          <w:caps w:val="0"/>
          <w:color w:val="auto"/>
          <w:spacing w:val="0"/>
          <w:sz w:val="24"/>
          <w:szCs w:val="24"/>
        </w:rPr>
        <w:t>Категорию «ребенок-инвалид» надо отличать от категории «инвалид с детства» — это совершеннолетний человек, который получил инвалидность еще до 18 лет из-за болезни или травмы.</w:t>
      </w:r>
    </w:p>
    <w:p w14:paraId="6A4C20B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81" w:afterLines="50" w:afterAutospacing="0" w:line="240" w:lineRule="auto"/>
        <w:ind w:left="0" w:right="0"/>
        <w:textAlignment w:val="auto"/>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Вот на что имеют право родители ребенка с инвалидностью</w:t>
      </w:r>
    </w:p>
    <w:p w14:paraId="7C1A1DFF">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color w:val="auto"/>
          <w:sz w:val="24"/>
          <w:szCs w:val="24"/>
        </w:rPr>
      </w:pPr>
      <w:r>
        <w:rPr>
          <w:rFonts w:hint="default" w:ascii="Times New Roman" w:hAnsi="Times New Roman" w:eastAsia="var(--body-large)" w:cs="Times New Roman"/>
          <w:i w:val="0"/>
          <w:iCs w:val="0"/>
          <w:caps w:val="0"/>
          <w:color w:val="auto"/>
          <w:spacing w:val="0"/>
          <w:sz w:val="24"/>
          <w:szCs w:val="24"/>
          <w:u w:val="none"/>
          <w:bdr w:val="none" w:color="auto" w:sz="0" w:space="0"/>
        </w:rPr>
        <w:fldChar w:fldCharType="begin"/>
      </w:r>
      <w:r>
        <w:rPr>
          <w:rFonts w:hint="default" w:ascii="Times New Roman" w:hAnsi="Times New Roman" w:eastAsia="var(--body-large)" w:cs="Times New Roman"/>
          <w:i w:val="0"/>
          <w:iCs w:val="0"/>
          <w:caps w:val="0"/>
          <w:color w:val="auto"/>
          <w:spacing w:val="0"/>
          <w:sz w:val="24"/>
          <w:szCs w:val="24"/>
          <w:u w:val="none"/>
          <w:bdr w:val="none" w:color="auto" w:sz="0" w:space="0"/>
        </w:rPr>
        <w:instrText xml:space="preserve"> HYPERLINK "https://journal.tinkoff.ru/list/disabled-child/?ysclid=m2b64hazh567008176" \l "one" \t "https://journal.tinkoff.ru/list/disabled-child/_self" </w:instrTex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separate"/>
      </w:r>
      <w:r>
        <w:rPr>
          <w:rStyle w:val="20"/>
          <w:rFonts w:hint="default" w:ascii="Times New Roman" w:hAnsi="Times New Roman" w:eastAsia="var(--body-large)" w:cs="Times New Roman"/>
          <w:i w:val="0"/>
          <w:iCs w:val="0"/>
          <w:caps w:val="0"/>
          <w:color w:val="auto"/>
          <w:spacing w:val="0"/>
          <w:sz w:val="24"/>
          <w:szCs w:val="24"/>
          <w:u w:val="none"/>
          <w:bdr w:val="none" w:color="auto" w:sz="0" w:space="0"/>
        </w:rPr>
        <w:t>Пенсия по</w:t>
      </w:r>
      <w:r>
        <w:rPr>
          <w:rStyle w:val="20"/>
          <w:rFonts w:hint="default" w:eastAsia="var(--body-large)" w:cs="Times New Roman"/>
          <w:i w:val="0"/>
          <w:iCs w:val="0"/>
          <w:caps w:val="0"/>
          <w:color w:val="auto"/>
          <w:spacing w:val="0"/>
          <w:sz w:val="24"/>
          <w:szCs w:val="24"/>
          <w:u w:val="none"/>
          <w:bdr w:val="none" w:color="auto" w:sz="0" w:space="0"/>
          <w:lang w:val="ru-RU"/>
        </w:rPr>
        <w:t xml:space="preserve"> </w:t>
      </w:r>
      <w:r>
        <w:rPr>
          <w:rStyle w:val="20"/>
          <w:rFonts w:hint="default" w:ascii="Times New Roman" w:hAnsi="Times New Roman" w:eastAsia="var(--body-large)" w:cs="Times New Roman"/>
          <w:i w:val="0"/>
          <w:iCs w:val="0"/>
          <w:caps w:val="0"/>
          <w:color w:val="auto"/>
          <w:spacing w:val="0"/>
          <w:sz w:val="24"/>
          <w:szCs w:val="24"/>
          <w:u w:val="none"/>
          <w:bdr w:val="none" w:color="auto" w:sz="0" w:space="0"/>
        </w:rPr>
        <w:t>инвалидности ребенку</w: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end"/>
      </w:r>
    </w:p>
    <w:p w14:paraId="15072E87">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color w:val="auto"/>
          <w:sz w:val="24"/>
          <w:szCs w:val="24"/>
        </w:rPr>
      </w:pPr>
      <w:r>
        <w:rPr>
          <w:rFonts w:hint="default" w:ascii="Times New Roman" w:hAnsi="Times New Roman" w:eastAsia="var(--body-large)" w:cs="Times New Roman"/>
          <w:i w:val="0"/>
          <w:iCs w:val="0"/>
          <w:caps w:val="0"/>
          <w:color w:val="auto"/>
          <w:spacing w:val="0"/>
          <w:sz w:val="24"/>
          <w:szCs w:val="24"/>
          <w:u w:val="none"/>
          <w:bdr w:val="none" w:color="auto" w:sz="0" w:space="0"/>
        </w:rPr>
        <w:fldChar w:fldCharType="begin"/>
      </w:r>
      <w:r>
        <w:rPr>
          <w:rFonts w:hint="default" w:ascii="Times New Roman" w:hAnsi="Times New Roman" w:eastAsia="var(--body-large)" w:cs="Times New Roman"/>
          <w:i w:val="0"/>
          <w:iCs w:val="0"/>
          <w:caps w:val="0"/>
          <w:color w:val="auto"/>
          <w:spacing w:val="0"/>
          <w:sz w:val="24"/>
          <w:szCs w:val="24"/>
          <w:u w:val="none"/>
          <w:bdr w:val="none" w:color="auto" w:sz="0" w:space="0"/>
        </w:rPr>
        <w:instrText xml:space="preserve"> HYPERLINK "https://journal.tinkoff.ru/list/disabled-child/?ysclid=m2b64hazh567008176" \l "two" \t "https://journal.tinkoff.ru/list/disabled-child/_self" </w:instrTex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separate"/>
      </w:r>
      <w:r>
        <w:rPr>
          <w:rStyle w:val="20"/>
          <w:rFonts w:hint="default" w:ascii="Times New Roman" w:hAnsi="Times New Roman" w:eastAsia="var(--body-large)" w:cs="Times New Roman"/>
          <w:i w:val="0"/>
          <w:iCs w:val="0"/>
          <w:caps w:val="0"/>
          <w:color w:val="auto"/>
          <w:spacing w:val="0"/>
          <w:sz w:val="24"/>
          <w:szCs w:val="24"/>
          <w:u w:val="none"/>
          <w:bdr w:val="none" w:color="auto" w:sz="0" w:space="0"/>
        </w:rPr>
        <w:t>Пособие по</w:t>
      </w:r>
      <w:r>
        <w:rPr>
          <w:rStyle w:val="20"/>
          <w:rFonts w:hint="default" w:eastAsia="var(--body-large)" w:cs="Times New Roman"/>
          <w:i w:val="0"/>
          <w:iCs w:val="0"/>
          <w:caps w:val="0"/>
          <w:color w:val="auto"/>
          <w:spacing w:val="0"/>
          <w:sz w:val="24"/>
          <w:szCs w:val="24"/>
          <w:u w:val="none"/>
          <w:bdr w:val="none" w:color="auto" w:sz="0" w:space="0"/>
          <w:lang w:val="ru-RU"/>
        </w:rPr>
        <w:t xml:space="preserve"> </w:t>
      </w:r>
      <w:r>
        <w:rPr>
          <w:rStyle w:val="20"/>
          <w:rFonts w:hint="default" w:ascii="Times New Roman" w:hAnsi="Times New Roman" w:eastAsia="var(--body-large)" w:cs="Times New Roman"/>
          <w:i w:val="0"/>
          <w:iCs w:val="0"/>
          <w:caps w:val="0"/>
          <w:color w:val="auto"/>
          <w:spacing w:val="0"/>
          <w:sz w:val="24"/>
          <w:szCs w:val="24"/>
          <w:u w:val="none"/>
          <w:bdr w:val="none" w:color="auto" w:sz="0" w:space="0"/>
        </w:rPr>
        <w:t>уходу за</w:t>
      </w:r>
      <w:r>
        <w:rPr>
          <w:rStyle w:val="20"/>
          <w:rFonts w:hint="default" w:eastAsia="var(--body-large)" w:cs="Times New Roman"/>
          <w:i w:val="0"/>
          <w:iCs w:val="0"/>
          <w:caps w:val="0"/>
          <w:color w:val="auto"/>
          <w:spacing w:val="0"/>
          <w:sz w:val="24"/>
          <w:szCs w:val="24"/>
          <w:u w:val="none"/>
          <w:bdr w:val="none" w:color="auto" w:sz="0" w:space="0"/>
          <w:lang w:val="ru-RU"/>
        </w:rPr>
        <w:t xml:space="preserve"> </w:t>
      </w:r>
      <w:r>
        <w:rPr>
          <w:rStyle w:val="20"/>
          <w:rFonts w:hint="default" w:ascii="Times New Roman" w:hAnsi="Times New Roman" w:eastAsia="var(--body-large)" w:cs="Times New Roman"/>
          <w:i w:val="0"/>
          <w:iCs w:val="0"/>
          <w:caps w:val="0"/>
          <w:color w:val="auto"/>
          <w:spacing w:val="0"/>
          <w:sz w:val="24"/>
          <w:szCs w:val="24"/>
          <w:u w:val="none"/>
          <w:bdr w:val="none" w:color="auto" w:sz="0" w:space="0"/>
        </w:rPr>
        <w:t>ребенком с</w:t>
      </w:r>
      <w:r>
        <w:rPr>
          <w:rStyle w:val="20"/>
          <w:rFonts w:hint="default" w:eastAsia="var(--body-large)" w:cs="Times New Roman"/>
          <w:i w:val="0"/>
          <w:iCs w:val="0"/>
          <w:caps w:val="0"/>
          <w:color w:val="auto"/>
          <w:spacing w:val="0"/>
          <w:sz w:val="24"/>
          <w:szCs w:val="24"/>
          <w:u w:val="none"/>
          <w:bdr w:val="none" w:color="auto" w:sz="0" w:space="0"/>
          <w:lang w:val="ru-RU"/>
        </w:rPr>
        <w:t xml:space="preserve"> </w:t>
      </w:r>
      <w:r>
        <w:rPr>
          <w:rStyle w:val="20"/>
          <w:rFonts w:hint="default" w:ascii="Times New Roman" w:hAnsi="Times New Roman" w:eastAsia="var(--body-large)" w:cs="Times New Roman"/>
          <w:i w:val="0"/>
          <w:iCs w:val="0"/>
          <w:caps w:val="0"/>
          <w:color w:val="auto"/>
          <w:spacing w:val="0"/>
          <w:sz w:val="24"/>
          <w:szCs w:val="24"/>
          <w:u w:val="none"/>
          <w:bdr w:val="none" w:color="auto" w:sz="0" w:space="0"/>
        </w:rPr>
        <w:t>инвалидностью</w: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end"/>
      </w:r>
    </w:p>
    <w:p w14:paraId="73942360">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color w:val="auto"/>
          <w:sz w:val="24"/>
          <w:szCs w:val="24"/>
        </w:rPr>
      </w:pPr>
      <w:r>
        <w:rPr>
          <w:rFonts w:hint="default" w:ascii="Times New Roman" w:hAnsi="Times New Roman" w:eastAsia="var(--body-large)" w:cs="Times New Roman"/>
          <w:i w:val="0"/>
          <w:iCs w:val="0"/>
          <w:caps w:val="0"/>
          <w:color w:val="auto"/>
          <w:spacing w:val="0"/>
          <w:sz w:val="24"/>
          <w:szCs w:val="24"/>
          <w:u w:val="none"/>
          <w:bdr w:val="none" w:color="auto" w:sz="0" w:space="0"/>
        </w:rPr>
        <w:fldChar w:fldCharType="begin"/>
      </w:r>
      <w:r>
        <w:rPr>
          <w:rFonts w:hint="default" w:ascii="Times New Roman" w:hAnsi="Times New Roman" w:eastAsia="var(--body-large)" w:cs="Times New Roman"/>
          <w:i w:val="0"/>
          <w:iCs w:val="0"/>
          <w:caps w:val="0"/>
          <w:color w:val="auto"/>
          <w:spacing w:val="0"/>
          <w:sz w:val="24"/>
          <w:szCs w:val="24"/>
          <w:u w:val="none"/>
          <w:bdr w:val="none" w:color="auto" w:sz="0" w:space="0"/>
        </w:rPr>
        <w:instrText xml:space="preserve"> HYPERLINK "https://journal.tinkoff.ru/list/disabled-child/?ysclid=m2b64hazh567008176" \l "three" \t "https://journal.tinkoff.ru/list/disabled-child/_self" </w:instrTex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separate"/>
      </w:r>
      <w:r>
        <w:rPr>
          <w:rStyle w:val="20"/>
          <w:rFonts w:hint="default" w:ascii="Times New Roman" w:hAnsi="Times New Roman" w:eastAsia="var(--body-large)" w:cs="Times New Roman"/>
          <w:i w:val="0"/>
          <w:iCs w:val="0"/>
          <w:caps w:val="0"/>
          <w:color w:val="auto"/>
          <w:spacing w:val="0"/>
          <w:sz w:val="24"/>
          <w:szCs w:val="24"/>
          <w:u w:val="none"/>
          <w:bdr w:val="none" w:color="auto" w:sz="0" w:space="0"/>
        </w:rPr>
        <w:t>Ежемесячная денежная выплата</w:t>
      </w:r>
      <w:r>
        <w:rPr>
          <w:rStyle w:val="20"/>
          <w:rFonts w:hint="default" w:eastAsia="var(--body-large)" w:cs="Times New Roman"/>
          <w:i w:val="0"/>
          <w:iCs w:val="0"/>
          <w:caps w:val="0"/>
          <w:color w:val="auto"/>
          <w:spacing w:val="0"/>
          <w:sz w:val="24"/>
          <w:szCs w:val="24"/>
          <w:u w:val="none"/>
          <w:bdr w:val="none" w:color="auto" w:sz="0" w:space="0"/>
          <w:lang w:val="ru-RU"/>
        </w:rPr>
        <w:t xml:space="preserve"> </w:t>
      </w:r>
      <w:r>
        <w:rPr>
          <w:rStyle w:val="20"/>
          <w:rFonts w:hint="default" w:ascii="Times New Roman" w:hAnsi="Times New Roman" w:eastAsia="var(--body-large)" w:cs="Times New Roman"/>
          <w:i w:val="0"/>
          <w:iCs w:val="0"/>
          <w:caps w:val="0"/>
          <w:color w:val="auto"/>
          <w:spacing w:val="0"/>
          <w:sz w:val="24"/>
          <w:szCs w:val="24"/>
          <w:u w:val="none"/>
          <w:bdr w:val="none" w:color="auto" w:sz="0" w:space="0"/>
        </w:rPr>
        <w:t>— ЕДВ</w: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end"/>
      </w:r>
    </w:p>
    <w:p w14:paraId="4BA159C5">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color w:val="auto"/>
          <w:sz w:val="24"/>
          <w:szCs w:val="24"/>
        </w:rPr>
      </w:pPr>
      <w:r>
        <w:rPr>
          <w:rFonts w:hint="default" w:ascii="Times New Roman" w:hAnsi="Times New Roman" w:eastAsia="var(--body-large)" w:cs="Times New Roman"/>
          <w:i w:val="0"/>
          <w:iCs w:val="0"/>
          <w:caps w:val="0"/>
          <w:color w:val="auto"/>
          <w:spacing w:val="0"/>
          <w:sz w:val="24"/>
          <w:szCs w:val="24"/>
          <w:u w:val="none"/>
          <w:bdr w:val="none" w:color="auto" w:sz="0" w:space="0"/>
        </w:rPr>
        <w:fldChar w:fldCharType="begin"/>
      </w:r>
      <w:r>
        <w:rPr>
          <w:rFonts w:hint="default" w:ascii="Times New Roman" w:hAnsi="Times New Roman" w:eastAsia="var(--body-large)" w:cs="Times New Roman"/>
          <w:i w:val="0"/>
          <w:iCs w:val="0"/>
          <w:caps w:val="0"/>
          <w:color w:val="auto"/>
          <w:spacing w:val="0"/>
          <w:sz w:val="24"/>
          <w:szCs w:val="24"/>
          <w:u w:val="none"/>
          <w:bdr w:val="none" w:color="auto" w:sz="0" w:space="0"/>
        </w:rPr>
        <w:instrText xml:space="preserve"> HYPERLINK "https://journal.tinkoff.ru/list/disabled-child/?ysclid=m2b64hazh567008176" \l "four" \t "https://journal.tinkoff.ru/list/disabled-child/_self" </w:instrTex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separate"/>
      </w:r>
      <w:r>
        <w:rPr>
          <w:rStyle w:val="20"/>
          <w:rFonts w:hint="default" w:ascii="Times New Roman" w:hAnsi="Times New Roman" w:eastAsia="var(--body-large)" w:cs="Times New Roman"/>
          <w:i w:val="0"/>
          <w:iCs w:val="0"/>
          <w:caps w:val="0"/>
          <w:color w:val="auto"/>
          <w:spacing w:val="0"/>
          <w:sz w:val="24"/>
          <w:szCs w:val="24"/>
          <w:u w:val="none"/>
          <w:bdr w:val="none" w:color="auto" w:sz="0" w:space="0"/>
        </w:rPr>
        <w:t>Льготная ипотека</w: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end"/>
      </w:r>
    </w:p>
    <w:p w14:paraId="7E9FB79C">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color w:val="auto"/>
          <w:sz w:val="24"/>
          <w:szCs w:val="24"/>
        </w:rPr>
      </w:pPr>
      <w:r>
        <w:rPr>
          <w:rFonts w:hint="default" w:ascii="Times New Roman" w:hAnsi="Times New Roman" w:eastAsia="var(--body-large)" w:cs="Times New Roman"/>
          <w:i w:val="0"/>
          <w:iCs w:val="0"/>
          <w:caps w:val="0"/>
          <w:color w:val="auto"/>
          <w:spacing w:val="0"/>
          <w:sz w:val="24"/>
          <w:szCs w:val="24"/>
          <w:u w:val="none"/>
          <w:bdr w:val="none" w:color="auto" w:sz="0" w:space="0"/>
        </w:rPr>
        <w:fldChar w:fldCharType="begin"/>
      </w:r>
      <w:r>
        <w:rPr>
          <w:rFonts w:hint="default" w:ascii="Times New Roman" w:hAnsi="Times New Roman" w:eastAsia="var(--body-large)" w:cs="Times New Roman"/>
          <w:i w:val="0"/>
          <w:iCs w:val="0"/>
          <w:caps w:val="0"/>
          <w:color w:val="auto"/>
          <w:spacing w:val="0"/>
          <w:sz w:val="24"/>
          <w:szCs w:val="24"/>
          <w:u w:val="none"/>
          <w:bdr w:val="none" w:color="auto" w:sz="0" w:space="0"/>
        </w:rPr>
        <w:instrText xml:space="preserve"> HYPERLINK "https://journal.tinkoff.ru/list/disabled-child/?ysclid=m2b64hazh567008176" \l "five" \t "https://journal.tinkoff.ru/list/disabled-child/_self" </w:instrTex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separate"/>
      </w:r>
      <w:r>
        <w:rPr>
          <w:rStyle w:val="20"/>
          <w:rFonts w:hint="default" w:ascii="Times New Roman" w:hAnsi="Times New Roman" w:eastAsia="var(--body-large)" w:cs="Times New Roman"/>
          <w:i w:val="0"/>
          <w:iCs w:val="0"/>
          <w:caps w:val="0"/>
          <w:color w:val="auto"/>
          <w:spacing w:val="0"/>
          <w:sz w:val="24"/>
          <w:szCs w:val="24"/>
          <w:u w:val="none"/>
          <w:bdr w:val="none" w:color="auto" w:sz="0" w:space="0"/>
        </w:rPr>
        <w:t>Скидка на</w:t>
      </w:r>
      <w:r>
        <w:rPr>
          <w:rStyle w:val="20"/>
          <w:rFonts w:hint="default" w:eastAsia="var(--body-large)" w:cs="Times New Roman"/>
          <w:i w:val="0"/>
          <w:iCs w:val="0"/>
          <w:caps w:val="0"/>
          <w:color w:val="auto"/>
          <w:spacing w:val="0"/>
          <w:sz w:val="24"/>
          <w:szCs w:val="24"/>
          <w:u w:val="none"/>
          <w:bdr w:val="none" w:color="auto" w:sz="0" w:space="0"/>
          <w:lang w:val="ru-RU"/>
        </w:rPr>
        <w:t xml:space="preserve"> </w:t>
      </w:r>
      <w:r>
        <w:rPr>
          <w:rStyle w:val="20"/>
          <w:rFonts w:hint="default" w:ascii="Times New Roman" w:hAnsi="Times New Roman" w:eastAsia="var(--body-large)" w:cs="Times New Roman"/>
          <w:i w:val="0"/>
          <w:iCs w:val="0"/>
          <w:caps w:val="0"/>
          <w:color w:val="auto"/>
          <w:spacing w:val="0"/>
          <w:sz w:val="24"/>
          <w:szCs w:val="24"/>
          <w:u w:val="none"/>
          <w:bdr w:val="none" w:color="auto" w:sz="0" w:space="0"/>
        </w:rPr>
        <w:t>коммунальные услуги</w: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end"/>
      </w:r>
    </w:p>
    <w:p w14:paraId="1D64F7D6">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color w:val="auto"/>
          <w:sz w:val="24"/>
          <w:szCs w:val="24"/>
        </w:rPr>
      </w:pPr>
      <w:r>
        <w:rPr>
          <w:rFonts w:hint="default" w:ascii="Times New Roman" w:hAnsi="Times New Roman" w:eastAsia="var(--body-large)" w:cs="Times New Roman"/>
          <w:i w:val="0"/>
          <w:iCs w:val="0"/>
          <w:caps w:val="0"/>
          <w:color w:val="auto"/>
          <w:spacing w:val="0"/>
          <w:sz w:val="24"/>
          <w:szCs w:val="24"/>
          <w:u w:val="none"/>
          <w:bdr w:val="none" w:color="auto" w:sz="0" w:space="0"/>
        </w:rPr>
        <w:fldChar w:fldCharType="begin"/>
      </w:r>
      <w:r>
        <w:rPr>
          <w:rFonts w:hint="default" w:ascii="Times New Roman" w:hAnsi="Times New Roman" w:eastAsia="var(--body-large)" w:cs="Times New Roman"/>
          <w:i w:val="0"/>
          <w:iCs w:val="0"/>
          <w:caps w:val="0"/>
          <w:color w:val="auto"/>
          <w:spacing w:val="0"/>
          <w:sz w:val="24"/>
          <w:szCs w:val="24"/>
          <w:u w:val="none"/>
          <w:bdr w:val="none" w:color="auto" w:sz="0" w:space="0"/>
        </w:rPr>
        <w:instrText xml:space="preserve"> HYPERLINK "https://journal.tinkoff.ru/list/disabled-child/?ysclid=m2b64hazh567008176" \l "six" \t "https://journal.tinkoff.ru/list/disabled-child/_self" </w:instrTex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separate"/>
      </w:r>
      <w:r>
        <w:rPr>
          <w:rStyle w:val="20"/>
          <w:rFonts w:hint="default" w:ascii="Times New Roman" w:hAnsi="Times New Roman" w:eastAsia="var(--body-large)" w:cs="Times New Roman"/>
          <w:i w:val="0"/>
          <w:iCs w:val="0"/>
          <w:caps w:val="0"/>
          <w:color w:val="auto"/>
          <w:spacing w:val="0"/>
          <w:sz w:val="24"/>
          <w:szCs w:val="24"/>
          <w:u w:val="none"/>
          <w:bdr w:val="none" w:color="auto" w:sz="0" w:space="0"/>
        </w:rPr>
        <w:t>Санаторно-курортное лечение</w: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end"/>
      </w:r>
    </w:p>
    <w:p w14:paraId="2DAD122E">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color w:val="auto"/>
          <w:sz w:val="24"/>
          <w:szCs w:val="24"/>
        </w:rPr>
      </w:pPr>
      <w:r>
        <w:rPr>
          <w:rFonts w:hint="default" w:ascii="Times New Roman" w:hAnsi="Times New Roman" w:eastAsia="var(--body-large)" w:cs="Times New Roman"/>
          <w:i w:val="0"/>
          <w:iCs w:val="0"/>
          <w:caps w:val="0"/>
          <w:color w:val="auto"/>
          <w:spacing w:val="0"/>
          <w:sz w:val="24"/>
          <w:szCs w:val="24"/>
          <w:u w:val="none"/>
          <w:bdr w:val="none" w:color="auto" w:sz="0" w:space="0"/>
        </w:rPr>
        <w:fldChar w:fldCharType="begin"/>
      </w:r>
      <w:r>
        <w:rPr>
          <w:rFonts w:hint="default" w:ascii="Times New Roman" w:hAnsi="Times New Roman" w:eastAsia="var(--body-large)" w:cs="Times New Roman"/>
          <w:i w:val="0"/>
          <w:iCs w:val="0"/>
          <w:caps w:val="0"/>
          <w:color w:val="auto"/>
          <w:spacing w:val="0"/>
          <w:sz w:val="24"/>
          <w:szCs w:val="24"/>
          <w:u w:val="none"/>
          <w:bdr w:val="none" w:color="auto" w:sz="0" w:space="0"/>
        </w:rPr>
        <w:instrText xml:space="preserve"> HYPERLINK "https://journal.tinkoff.ru/list/disabled-child/?ysclid=m2b64hazh567008176" \l "seven" \t "https://journal.tinkoff.ru/list/disabled-child/_self" </w:instrTex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separate"/>
      </w:r>
      <w:r>
        <w:rPr>
          <w:rStyle w:val="20"/>
          <w:rFonts w:hint="default" w:ascii="Times New Roman" w:hAnsi="Times New Roman" w:eastAsia="var(--body-large)" w:cs="Times New Roman"/>
          <w:i w:val="0"/>
          <w:iCs w:val="0"/>
          <w:caps w:val="0"/>
          <w:color w:val="auto"/>
          <w:spacing w:val="0"/>
          <w:sz w:val="24"/>
          <w:szCs w:val="24"/>
          <w:u w:val="none"/>
          <w:bdr w:val="none" w:color="auto" w:sz="0" w:space="0"/>
        </w:rPr>
        <w:t>Увеличенный налоговый вычет</w: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end"/>
      </w:r>
    </w:p>
    <w:p w14:paraId="57C313F0">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color w:val="auto"/>
          <w:sz w:val="24"/>
          <w:szCs w:val="24"/>
        </w:rPr>
      </w:pPr>
      <w:r>
        <w:rPr>
          <w:rFonts w:hint="default" w:ascii="Times New Roman" w:hAnsi="Times New Roman" w:eastAsia="var(--body-large)" w:cs="Times New Roman"/>
          <w:i w:val="0"/>
          <w:iCs w:val="0"/>
          <w:caps w:val="0"/>
          <w:color w:val="auto"/>
          <w:spacing w:val="0"/>
          <w:sz w:val="24"/>
          <w:szCs w:val="24"/>
          <w:u w:val="none"/>
          <w:bdr w:val="none" w:color="auto" w:sz="0" w:space="0"/>
        </w:rPr>
        <w:fldChar w:fldCharType="begin"/>
      </w:r>
      <w:r>
        <w:rPr>
          <w:rFonts w:hint="default" w:ascii="Times New Roman" w:hAnsi="Times New Roman" w:eastAsia="var(--body-large)" w:cs="Times New Roman"/>
          <w:i w:val="0"/>
          <w:iCs w:val="0"/>
          <w:caps w:val="0"/>
          <w:color w:val="auto"/>
          <w:spacing w:val="0"/>
          <w:sz w:val="24"/>
          <w:szCs w:val="24"/>
          <w:u w:val="none"/>
          <w:bdr w:val="none" w:color="auto" w:sz="0" w:space="0"/>
        </w:rPr>
        <w:instrText xml:space="preserve"> HYPERLINK "https://journal.tinkoff.ru/list/disabled-child/?ysclid=m2b64hazh567008176" \l "eight" \t "https://journal.tinkoff.ru/list/disabled-child/_self" </w:instrTex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separate"/>
      </w:r>
      <w:r>
        <w:rPr>
          <w:rStyle w:val="20"/>
          <w:rFonts w:hint="default" w:ascii="Times New Roman" w:hAnsi="Times New Roman" w:eastAsia="var(--body-large)" w:cs="Times New Roman"/>
          <w:i w:val="0"/>
          <w:iCs w:val="0"/>
          <w:caps w:val="0"/>
          <w:color w:val="auto"/>
          <w:spacing w:val="0"/>
          <w:sz w:val="24"/>
          <w:szCs w:val="24"/>
          <w:u w:val="none"/>
          <w:bdr w:val="none" w:color="auto" w:sz="0" w:space="0"/>
        </w:rPr>
        <w:t>Оплачиваемый отпуск в</w:t>
      </w:r>
      <w:r>
        <w:rPr>
          <w:rStyle w:val="20"/>
          <w:rFonts w:hint="default" w:eastAsia="var(--body-large)" w:cs="Times New Roman"/>
          <w:i w:val="0"/>
          <w:iCs w:val="0"/>
          <w:caps w:val="0"/>
          <w:color w:val="auto"/>
          <w:spacing w:val="0"/>
          <w:sz w:val="24"/>
          <w:szCs w:val="24"/>
          <w:u w:val="none"/>
          <w:bdr w:val="none" w:color="auto" w:sz="0" w:space="0"/>
          <w:lang w:val="ru-RU"/>
        </w:rPr>
        <w:t xml:space="preserve"> </w:t>
      </w:r>
      <w:r>
        <w:rPr>
          <w:rStyle w:val="20"/>
          <w:rFonts w:hint="default" w:ascii="Times New Roman" w:hAnsi="Times New Roman" w:eastAsia="var(--body-large)" w:cs="Times New Roman"/>
          <w:i w:val="0"/>
          <w:iCs w:val="0"/>
          <w:caps w:val="0"/>
          <w:color w:val="auto"/>
          <w:spacing w:val="0"/>
          <w:sz w:val="24"/>
          <w:szCs w:val="24"/>
          <w:u w:val="none"/>
          <w:bdr w:val="none" w:color="auto" w:sz="0" w:space="0"/>
        </w:rPr>
        <w:t>удобное время</w: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end"/>
      </w:r>
    </w:p>
    <w:p w14:paraId="7701144C">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color w:val="auto"/>
          <w:sz w:val="24"/>
          <w:szCs w:val="24"/>
        </w:rPr>
      </w:pPr>
      <w:r>
        <w:rPr>
          <w:rFonts w:hint="default" w:ascii="Times New Roman" w:hAnsi="Times New Roman" w:eastAsia="var(--body-large)" w:cs="Times New Roman"/>
          <w:i w:val="0"/>
          <w:iCs w:val="0"/>
          <w:caps w:val="0"/>
          <w:color w:val="auto"/>
          <w:spacing w:val="0"/>
          <w:sz w:val="24"/>
          <w:szCs w:val="24"/>
          <w:u w:val="none"/>
          <w:bdr w:val="none" w:color="auto" w:sz="0" w:space="0"/>
        </w:rPr>
        <w:fldChar w:fldCharType="begin"/>
      </w:r>
      <w:r>
        <w:rPr>
          <w:rFonts w:hint="default" w:ascii="Times New Roman" w:hAnsi="Times New Roman" w:eastAsia="var(--body-large)" w:cs="Times New Roman"/>
          <w:i w:val="0"/>
          <w:iCs w:val="0"/>
          <w:caps w:val="0"/>
          <w:color w:val="auto"/>
          <w:spacing w:val="0"/>
          <w:sz w:val="24"/>
          <w:szCs w:val="24"/>
          <w:u w:val="none"/>
          <w:bdr w:val="none" w:color="auto" w:sz="0" w:space="0"/>
        </w:rPr>
        <w:instrText xml:space="preserve"> HYPERLINK "https://journal.tinkoff.ru/list/disabled-child/?ysclid=m2b64hazh567008176" \l "nine" \t "https://journal.tinkoff.ru/list/disabled-child/_self" </w:instrTex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separate"/>
      </w:r>
      <w:r>
        <w:rPr>
          <w:rStyle w:val="20"/>
          <w:rFonts w:hint="default" w:ascii="Times New Roman" w:hAnsi="Times New Roman" w:eastAsia="var(--body-large)" w:cs="Times New Roman"/>
          <w:i w:val="0"/>
          <w:iCs w:val="0"/>
          <w:caps w:val="0"/>
          <w:color w:val="auto"/>
          <w:spacing w:val="0"/>
          <w:sz w:val="24"/>
          <w:szCs w:val="24"/>
          <w:u w:val="none"/>
          <w:bdr w:val="none" w:color="auto" w:sz="0" w:space="0"/>
        </w:rPr>
        <w:t>Дополнительные выходные дни</w: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end"/>
      </w:r>
    </w:p>
    <w:p w14:paraId="1AC07260">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color w:val="auto"/>
          <w:sz w:val="24"/>
          <w:szCs w:val="24"/>
        </w:rPr>
      </w:pPr>
      <w:r>
        <w:rPr>
          <w:rFonts w:hint="default" w:ascii="Times New Roman" w:hAnsi="Times New Roman" w:eastAsia="var(--body-large)" w:cs="Times New Roman"/>
          <w:i w:val="0"/>
          <w:iCs w:val="0"/>
          <w:caps w:val="0"/>
          <w:color w:val="auto"/>
          <w:spacing w:val="0"/>
          <w:sz w:val="24"/>
          <w:szCs w:val="24"/>
          <w:u w:val="none"/>
          <w:bdr w:val="none" w:color="auto" w:sz="0" w:space="0"/>
        </w:rPr>
        <w:fldChar w:fldCharType="begin"/>
      </w:r>
      <w:r>
        <w:rPr>
          <w:rFonts w:hint="default" w:ascii="Times New Roman" w:hAnsi="Times New Roman" w:eastAsia="var(--body-large)" w:cs="Times New Roman"/>
          <w:i w:val="0"/>
          <w:iCs w:val="0"/>
          <w:caps w:val="0"/>
          <w:color w:val="auto"/>
          <w:spacing w:val="0"/>
          <w:sz w:val="24"/>
          <w:szCs w:val="24"/>
          <w:u w:val="none"/>
          <w:bdr w:val="none" w:color="auto" w:sz="0" w:space="0"/>
        </w:rPr>
        <w:instrText xml:space="preserve"> HYPERLINK "https://journal.tinkoff.ru/list/disabled-child/?ysclid=m2b64hazh567008176" \l "ten" \t "https://journal.tinkoff.ru/list/disabled-child/_self" </w:instrTex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separate"/>
      </w:r>
      <w:r>
        <w:rPr>
          <w:rStyle w:val="20"/>
          <w:rFonts w:hint="default" w:ascii="Times New Roman" w:hAnsi="Times New Roman" w:eastAsia="var(--body-large)" w:cs="Times New Roman"/>
          <w:i w:val="0"/>
          <w:iCs w:val="0"/>
          <w:caps w:val="0"/>
          <w:color w:val="auto"/>
          <w:spacing w:val="0"/>
          <w:sz w:val="24"/>
          <w:szCs w:val="24"/>
          <w:u w:val="none"/>
          <w:bdr w:val="none" w:color="auto" w:sz="0" w:space="0"/>
        </w:rPr>
        <w:t>Право работать неполное рабочее время</w: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end"/>
      </w:r>
    </w:p>
    <w:p w14:paraId="20F61BCA">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color w:val="auto"/>
          <w:sz w:val="24"/>
          <w:szCs w:val="24"/>
        </w:rPr>
      </w:pPr>
      <w:r>
        <w:rPr>
          <w:rFonts w:hint="default" w:ascii="Times New Roman" w:hAnsi="Times New Roman" w:eastAsia="var(--body-large)" w:cs="Times New Roman"/>
          <w:i w:val="0"/>
          <w:iCs w:val="0"/>
          <w:caps w:val="0"/>
          <w:color w:val="auto"/>
          <w:spacing w:val="0"/>
          <w:sz w:val="24"/>
          <w:szCs w:val="24"/>
          <w:u w:val="none"/>
          <w:bdr w:val="none" w:color="auto" w:sz="0" w:space="0"/>
        </w:rPr>
        <w:fldChar w:fldCharType="begin"/>
      </w:r>
      <w:r>
        <w:rPr>
          <w:rFonts w:hint="default" w:ascii="Times New Roman" w:hAnsi="Times New Roman" w:eastAsia="var(--body-large)" w:cs="Times New Roman"/>
          <w:i w:val="0"/>
          <w:iCs w:val="0"/>
          <w:caps w:val="0"/>
          <w:color w:val="auto"/>
          <w:spacing w:val="0"/>
          <w:sz w:val="24"/>
          <w:szCs w:val="24"/>
          <w:u w:val="none"/>
          <w:bdr w:val="none" w:color="auto" w:sz="0" w:space="0"/>
        </w:rPr>
        <w:instrText xml:space="preserve"> HYPERLINK "https://journal.tinkoff.ru/list/disabled-child/?ysclid=m2b64hazh567008176" \l "eleven" \t "https://journal.tinkoff.ru/list/disabled-child/_self" </w:instrTex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separate"/>
      </w:r>
      <w:r>
        <w:rPr>
          <w:rStyle w:val="20"/>
          <w:rFonts w:hint="default" w:ascii="Times New Roman" w:hAnsi="Times New Roman" w:eastAsia="var(--body-large)" w:cs="Times New Roman"/>
          <w:i w:val="0"/>
          <w:iCs w:val="0"/>
          <w:caps w:val="0"/>
          <w:color w:val="auto"/>
          <w:spacing w:val="0"/>
          <w:sz w:val="24"/>
          <w:szCs w:val="24"/>
          <w:u w:val="none"/>
          <w:bdr w:val="none" w:color="auto" w:sz="0" w:space="0"/>
        </w:rPr>
        <w:t>Право отказаться от</w:t>
      </w:r>
      <w:r>
        <w:rPr>
          <w:rStyle w:val="20"/>
          <w:rFonts w:hint="default" w:eastAsia="var(--body-large)" w:cs="Times New Roman"/>
          <w:i w:val="0"/>
          <w:iCs w:val="0"/>
          <w:caps w:val="0"/>
          <w:color w:val="auto"/>
          <w:spacing w:val="0"/>
          <w:sz w:val="24"/>
          <w:szCs w:val="24"/>
          <w:u w:val="none"/>
          <w:bdr w:val="none" w:color="auto" w:sz="0" w:space="0"/>
          <w:lang w:val="ru-RU"/>
        </w:rPr>
        <w:t xml:space="preserve"> </w:t>
      </w:r>
      <w:r>
        <w:rPr>
          <w:rStyle w:val="20"/>
          <w:rFonts w:hint="default" w:ascii="Times New Roman" w:hAnsi="Times New Roman" w:eastAsia="var(--body-large)" w:cs="Times New Roman"/>
          <w:i w:val="0"/>
          <w:iCs w:val="0"/>
          <w:caps w:val="0"/>
          <w:color w:val="auto"/>
          <w:spacing w:val="0"/>
          <w:sz w:val="24"/>
          <w:szCs w:val="24"/>
          <w:u w:val="none"/>
          <w:bdr w:val="none" w:color="auto" w:sz="0" w:space="0"/>
        </w:rPr>
        <w:t>командировок и</w:t>
      </w:r>
      <w:r>
        <w:rPr>
          <w:rStyle w:val="20"/>
          <w:rFonts w:hint="default" w:eastAsia="var(--body-large)" w:cs="Times New Roman"/>
          <w:i w:val="0"/>
          <w:iCs w:val="0"/>
          <w:caps w:val="0"/>
          <w:color w:val="auto"/>
          <w:spacing w:val="0"/>
          <w:sz w:val="24"/>
          <w:szCs w:val="24"/>
          <w:u w:val="none"/>
          <w:bdr w:val="none" w:color="auto" w:sz="0" w:space="0"/>
          <w:lang w:val="ru-RU"/>
        </w:rPr>
        <w:t xml:space="preserve"> </w:t>
      </w:r>
      <w:r>
        <w:rPr>
          <w:rStyle w:val="20"/>
          <w:rFonts w:hint="default" w:ascii="Times New Roman" w:hAnsi="Times New Roman" w:eastAsia="var(--body-large)" w:cs="Times New Roman"/>
          <w:i w:val="0"/>
          <w:iCs w:val="0"/>
          <w:caps w:val="0"/>
          <w:color w:val="auto"/>
          <w:spacing w:val="0"/>
          <w:sz w:val="24"/>
          <w:szCs w:val="24"/>
          <w:u w:val="none"/>
          <w:bdr w:val="none" w:color="auto" w:sz="0" w:space="0"/>
        </w:rPr>
        <w:t>работы в</w:t>
      </w:r>
      <w:r>
        <w:rPr>
          <w:rStyle w:val="20"/>
          <w:rFonts w:hint="default" w:eastAsia="var(--body-large)" w:cs="Times New Roman"/>
          <w:i w:val="0"/>
          <w:iCs w:val="0"/>
          <w:caps w:val="0"/>
          <w:color w:val="auto"/>
          <w:spacing w:val="0"/>
          <w:sz w:val="24"/>
          <w:szCs w:val="24"/>
          <w:u w:val="none"/>
          <w:bdr w:val="none" w:color="auto" w:sz="0" w:space="0"/>
          <w:lang w:val="ru-RU"/>
        </w:rPr>
        <w:t xml:space="preserve"> </w:t>
      </w:r>
      <w:r>
        <w:rPr>
          <w:rStyle w:val="20"/>
          <w:rFonts w:hint="default" w:ascii="Times New Roman" w:hAnsi="Times New Roman" w:eastAsia="var(--body-large)" w:cs="Times New Roman"/>
          <w:i w:val="0"/>
          <w:iCs w:val="0"/>
          <w:caps w:val="0"/>
          <w:color w:val="auto"/>
          <w:spacing w:val="0"/>
          <w:sz w:val="24"/>
          <w:szCs w:val="24"/>
          <w:u w:val="none"/>
          <w:bdr w:val="none" w:color="auto" w:sz="0" w:space="0"/>
        </w:rPr>
        <w:t>выходные</w: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end"/>
      </w:r>
    </w:p>
    <w:p w14:paraId="6BD7B1AB">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color w:val="auto"/>
          <w:sz w:val="24"/>
          <w:szCs w:val="24"/>
        </w:rPr>
      </w:pPr>
      <w:r>
        <w:rPr>
          <w:rFonts w:hint="default" w:ascii="Times New Roman" w:hAnsi="Times New Roman" w:eastAsia="var(--body-large)" w:cs="Times New Roman"/>
          <w:i w:val="0"/>
          <w:iCs w:val="0"/>
          <w:caps w:val="0"/>
          <w:color w:val="auto"/>
          <w:spacing w:val="0"/>
          <w:sz w:val="24"/>
          <w:szCs w:val="24"/>
          <w:u w:val="none"/>
          <w:bdr w:val="none" w:color="auto" w:sz="0" w:space="0"/>
        </w:rPr>
        <w:fldChar w:fldCharType="begin"/>
      </w:r>
      <w:r>
        <w:rPr>
          <w:rFonts w:hint="default" w:ascii="Times New Roman" w:hAnsi="Times New Roman" w:eastAsia="var(--body-large)" w:cs="Times New Roman"/>
          <w:i w:val="0"/>
          <w:iCs w:val="0"/>
          <w:caps w:val="0"/>
          <w:color w:val="auto"/>
          <w:spacing w:val="0"/>
          <w:sz w:val="24"/>
          <w:szCs w:val="24"/>
          <w:u w:val="none"/>
          <w:bdr w:val="none" w:color="auto" w:sz="0" w:space="0"/>
        </w:rPr>
        <w:instrText xml:space="preserve"> HYPERLINK "https://journal.tinkoff.ru/list/disabled-child/?ysclid=m2b64hazh567008176" \l "twelve" \t "https://journal.tinkoff.ru/list/disabled-child/_self" </w:instrTex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separate"/>
      </w:r>
      <w:r>
        <w:rPr>
          <w:rStyle w:val="20"/>
          <w:rFonts w:hint="default" w:ascii="Times New Roman" w:hAnsi="Times New Roman" w:eastAsia="var(--body-large)" w:cs="Times New Roman"/>
          <w:i w:val="0"/>
          <w:iCs w:val="0"/>
          <w:caps w:val="0"/>
          <w:color w:val="auto"/>
          <w:spacing w:val="0"/>
          <w:sz w:val="24"/>
          <w:szCs w:val="24"/>
          <w:u w:val="none"/>
          <w:bdr w:val="none" w:color="auto" w:sz="0" w:space="0"/>
        </w:rPr>
        <w:t>Защита от</w:t>
      </w:r>
      <w:r>
        <w:rPr>
          <w:rStyle w:val="20"/>
          <w:rFonts w:hint="default" w:eastAsia="var(--body-large)" w:cs="Times New Roman"/>
          <w:i w:val="0"/>
          <w:iCs w:val="0"/>
          <w:caps w:val="0"/>
          <w:color w:val="auto"/>
          <w:spacing w:val="0"/>
          <w:sz w:val="24"/>
          <w:szCs w:val="24"/>
          <w:u w:val="none"/>
          <w:bdr w:val="none" w:color="auto" w:sz="0" w:space="0"/>
          <w:lang w:val="ru-RU"/>
        </w:rPr>
        <w:t xml:space="preserve"> </w:t>
      </w:r>
      <w:r>
        <w:rPr>
          <w:rStyle w:val="20"/>
          <w:rFonts w:hint="default" w:ascii="Times New Roman" w:hAnsi="Times New Roman" w:eastAsia="var(--body-large)" w:cs="Times New Roman"/>
          <w:i w:val="0"/>
          <w:iCs w:val="0"/>
          <w:caps w:val="0"/>
          <w:color w:val="auto"/>
          <w:spacing w:val="0"/>
          <w:sz w:val="24"/>
          <w:szCs w:val="24"/>
          <w:u w:val="none"/>
          <w:bdr w:val="none" w:color="auto" w:sz="0" w:space="0"/>
        </w:rPr>
        <w:t>увольнения по</w:t>
      </w:r>
      <w:r>
        <w:rPr>
          <w:rStyle w:val="20"/>
          <w:rFonts w:hint="default" w:eastAsia="var(--body-large)" w:cs="Times New Roman"/>
          <w:i w:val="0"/>
          <w:iCs w:val="0"/>
          <w:caps w:val="0"/>
          <w:color w:val="auto"/>
          <w:spacing w:val="0"/>
          <w:sz w:val="24"/>
          <w:szCs w:val="24"/>
          <w:u w:val="none"/>
          <w:bdr w:val="none" w:color="auto" w:sz="0" w:space="0"/>
          <w:lang w:val="ru-RU"/>
        </w:rPr>
        <w:t xml:space="preserve"> </w:t>
      </w:r>
      <w:r>
        <w:rPr>
          <w:rStyle w:val="20"/>
          <w:rFonts w:hint="default" w:ascii="Times New Roman" w:hAnsi="Times New Roman" w:eastAsia="var(--body-large)" w:cs="Times New Roman"/>
          <w:i w:val="0"/>
          <w:iCs w:val="0"/>
          <w:caps w:val="0"/>
          <w:color w:val="auto"/>
          <w:spacing w:val="0"/>
          <w:sz w:val="24"/>
          <w:szCs w:val="24"/>
          <w:u w:val="none"/>
          <w:bdr w:val="none" w:color="auto" w:sz="0" w:space="0"/>
        </w:rPr>
        <w:t>сокращению</w: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end"/>
      </w:r>
    </w:p>
    <w:p w14:paraId="37DFB613">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color w:val="auto"/>
          <w:sz w:val="24"/>
          <w:szCs w:val="24"/>
        </w:rPr>
      </w:pPr>
      <w:r>
        <w:rPr>
          <w:rFonts w:hint="default" w:ascii="Times New Roman" w:hAnsi="Times New Roman" w:eastAsia="var(--body-large)" w:cs="Times New Roman"/>
          <w:i w:val="0"/>
          <w:iCs w:val="0"/>
          <w:caps w:val="0"/>
          <w:color w:val="auto"/>
          <w:spacing w:val="0"/>
          <w:sz w:val="24"/>
          <w:szCs w:val="24"/>
          <w:u w:val="none"/>
          <w:bdr w:val="none" w:color="auto" w:sz="0" w:space="0"/>
        </w:rPr>
        <w:fldChar w:fldCharType="begin"/>
      </w:r>
      <w:r>
        <w:rPr>
          <w:rFonts w:hint="default" w:ascii="Times New Roman" w:hAnsi="Times New Roman" w:eastAsia="var(--body-large)" w:cs="Times New Roman"/>
          <w:i w:val="0"/>
          <w:iCs w:val="0"/>
          <w:caps w:val="0"/>
          <w:color w:val="auto"/>
          <w:spacing w:val="0"/>
          <w:sz w:val="24"/>
          <w:szCs w:val="24"/>
          <w:u w:val="none"/>
          <w:bdr w:val="none" w:color="auto" w:sz="0" w:space="0"/>
        </w:rPr>
        <w:instrText xml:space="preserve"> HYPERLINK "https://journal.tinkoff.ru/list/disabled-child/?ysclid=m2b64hazh567008176" \l "thirteen" \t "https://journal.tinkoff.ru/list/disabled-child/_self" </w:instrTex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separate"/>
      </w:r>
      <w:r>
        <w:rPr>
          <w:rStyle w:val="20"/>
          <w:rFonts w:hint="default" w:ascii="Times New Roman" w:hAnsi="Times New Roman" w:eastAsia="var(--body-large)" w:cs="Times New Roman"/>
          <w:i w:val="0"/>
          <w:iCs w:val="0"/>
          <w:caps w:val="0"/>
          <w:color w:val="auto"/>
          <w:spacing w:val="0"/>
          <w:sz w:val="24"/>
          <w:szCs w:val="24"/>
          <w:u w:val="none"/>
          <w:bdr w:val="none" w:color="auto" w:sz="0" w:space="0"/>
        </w:rPr>
        <w:t>Стаж для</w:t>
      </w:r>
      <w:r>
        <w:rPr>
          <w:rStyle w:val="20"/>
          <w:rFonts w:hint="default" w:eastAsia="var(--body-large)" w:cs="Times New Roman"/>
          <w:i w:val="0"/>
          <w:iCs w:val="0"/>
          <w:caps w:val="0"/>
          <w:color w:val="auto"/>
          <w:spacing w:val="0"/>
          <w:sz w:val="24"/>
          <w:szCs w:val="24"/>
          <w:u w:val="none"/>
          <w:bdr w:val="none" w:color="auto" w:sz="0" w:space="0"/>
          <w:lang w:val="ru-RU"/>
        </w:rPr>
        <w:t xml:space="preserve"> </w:t>
      </w:r>
      <w:r>
        <w:rPr>
          <w:rStyle w:val="20"/>
          <w:rFonts w:hint="default" w:ascii="Times New Roman" w:hAnsi="Times New Roman" w:eastAsia="var(--body-large)" w:cs="Times New Roman"/>
          <w:i w:val="0"/>
          <w:iCs w:val="0"/>
          <w:caps w:val="0"/>
          <w:color w:val="auto"/>
          <w:spacing w:val="0"/>
          <w:sz w:val="24"/>
          <w:szCs w:val="24"/>
          <w:u w:val="none"/>
          <w:bdr w:val="none" w:color="auto" w:sz="0" w:space="0"/>
        </w:rPr>
        <w:t>пенсии</w: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end"/>
      </w:r>
    </w:p>
    <w:p w14:paraId="48112BC1">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color w:val="auto"/>
          <w:sz w:val="24"/>
          <w:szCs w:val="24"/>
        </w:rPr>
      </w:pPr>
      <w:r>
        <w:rPr>
          <w:rFonts w:hint="default" w:ascii="Times New Roman" w:hAnsi="Times New Roman" w:eastAsia="var(--body-large)" w:cs="Times New Roman"/>
          <w:i w:val="0"/>
          <w:iCs w:val="0"/>
          <w:caps w:val="0"/>
          <w:color w:val="auto"/>
          <w:spacing w:val="0"/>
          <w:sz w:val="24"/>
          <w:szCs w:val="24"/>
          <w:u w:val="none"/>
          <w:bdr w:val="none" w:color="auto" w:sz="0" w:space="0"/>
        </w:rPr>
        <w:fldChar w:fldCharType="begin"/>
      </w:r>
      <w:r>
        <w:rPr>
          <w:rFonts w:hint="default" w:ascii="Times New Roman" w:hAnsi="Times New Roman" w:eastAsia="var(--body-large)" w:cs="Times New Roman"/>
          <w:i w:val="0"/>
          <w:iCs w:val="0"/>
          <w:caps w:val="0"/>
          <w:color w:val="auto"/>
          <w:spacing w:val="0"/>
          <w:sz w:val="24"/>
          <w:szCs w:val="24"/>
          <w:u w:val="none"/>
          <w:bdr w:val="none" w:color="auto" w:sz="0" w:space="0"/>
        </w:rPr>
        <w:instrText xml:space="preserve"> HYPERLINK "https://journal.tinkoff.ru/list/disabled-child/?ysclid=m2b64hazh567008176" \l "fourteen" \t "https://journal.tinkoff.ru/list/disabled-child/_self" </w:instrTex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separate"/>
      </w:r>
      <w:r>
        <w:rPr>
          <w:rStyle w:val="20"/>
          <w:rFonts w:hint="default" w:ascii="Times New Roman" w:hAnsi="Times New Roman" w:eastAsia="var(--body-large)" w:cs="Times New Roman"/>
          <w:i w:val="0"/>
          <w:iCs w:val="0"/>
          <w:caps w:val="0"/>
          <w:color w:val="auto"/>
          <w:spacing w:val="0"/>
          <w:sz w:val="24"/>
          <w:szCs w:val="24"/>
          <w:u w:val="none"/>
          <w:bdr w:val="none" w:color="auto" w:sz="0" w:space="0"/>
        </w:rPr>
        <w:t>Обслуживание детей с</w:t>
      </w:r>
      <w:r>
        <w:rPr>
          <w:rStyle w:val="20"/>
          <w:rFonts w:hint="default" w:eastAsia="var(--body-large)" w:cs="Times New Roman"/>
          <w:i w:val="0"/>
          <w:iCs w:val="0"/>
          <w:caps w:val="0"/>
          <w:color w:val="auto"/>
          <w:spacing w:val="0"/>
          <w:sz w:val="24"/>
          <w:szCs w:val="24"/>
          <w:u w:val="none"/>
          <w:bdr w:val="none" w:color="auto" w:sz="0" w:space="0"/>
          <w:lang w:val="ru-RU"/>
        </w:rPr>
        <w:t xml:space="preserve"> </w:t>
      </w:r>
      <w:r>
        <w:rPr>
          <w:rStyle w:val="20"/>
          <w:rFonts w:hint="default" w:ascii="Times New Roman" w:hAnsi="Times New Roman" w:eastAsia="var(--body-large)" w:cs="Times New Roman"/>
          <w:i w:val="0"/>
          <w:iCs w:val="0"/>
          <w:caps w:val="0"/>
          <w:color w:val="auto"/>
          <w:spacing w:val="0"/>
          <w:sz w:val="24"/>
          <w:szCs w:val="24"/>
          <w:u w:val="none"/>
          <w:bdr w:val="none" w:color="auto" w:sz="0" w:space="0"/>
        </w:rPr>
        <w:t>инвалидностью без</w:t>
      </w:r>
      <w:r>
        <w:rPr>
          <w:rStyle w:val="20"/>
          <w:rFonts w:hint="default" w:eastAsia="var(--body-large)" w:cs="Times New Roman"/>
          <w:i w:val="0"/>
          <w:iCs w:val="0"/>
          <w:caps w:val="0"/>
          <w:color w:val="auto"/>
          <w:spacing w:val="0"/>
          <w:sz w:val="24"/>
          <w:szCs w:val="24"/>
          <w:u w:val="none"/>
          <w:bdr w:val="none" w:color="auto" w:sz="0" w:space="0"/>
          <w:lang w:val="ru-RU"/>
        </w:rPr>
        <w:t xml:space="preserve"> </w:t>
      </w:r>
      <w:r>
        <w:rPr>
          <w:rStyle w:val="20"/>
          <w:rFonts w:hint="default" w:ascii="Times New Roman" w:hAnsi="Times New Roman" w:eastAsia="var(--body-large)" w:cs="Times New Roman"/>
          <w:i w:val="0"/>
          <w:iCs w:val="0"/>
          <w:caps w:val="0"/>
          <w:color w:val="auto"/>
          <w:spacing w:val="0"/>
          <w:sz w:val="24"/>
          <w:szCs w:val="24"/>
          <w:u w:val="none"/>
          <w:bdr w:val="none" w:color="auto" w:sz="0" w:space="0"/>
        </w:rPr>
        <w:t>очереди</w: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end"/>
      </w:r>
    </w:p>
    <w:p w14:paraId="55367AC6">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color w:val="auto"/>
          <w:sz w:val="24"/>
          <w:szCs w:val="24"/>
        </w:rPr>
      </w:pPr>
      <w:r>
        <w:rPr>
          <w:rFonts w:hint="default" w:ascii="Times New Roman" w:hAnsi="Times New Roman" w:eastAsia="var(--body-large)" w:cs="Times New Roman"/>
          <w:i w:val="0"/>
          <w:iCs w:val="0"/>
          <w:caps w:val="0"/>
          <w:color w:val="auto"/>
          <w:spacing w:val="0"/>
          <w:sz w:val="24"/>
          <w:szCs w:val="24"/>
          <w:u w:val="none"/>
          <w:bdr w:val="none" w:color="auto" w:sz="0" w:space="0"/>
        </w:rPr>
        <w:fldChar w:fldCharType="begin"/>
      </w:r>
      <w:r>
        <w:rPr>
          <w:rFonts w:hint="default" w:ascii="Times New Roman" w:hAnsi="Times New Roman" w:eastAsia="var(--body-large)" w:cs="Times New Roman"/>
          <w:i w:val="0"/>
          <w:iCs w:val="0"/>
          <w:caps w:val="0"/>
          <w:color w:val="auto"/>
          <w:spacing w:val="0"/>
          <w:sz w:val="24"/>
          <w:szCs w:val="24"/>
          <w:u w:val="none"/>
          <w:bdr w:val="none" w:color="auto" w:sz="0" w:space="0"/>
        </w:rPr>
        <w:instrText xml:space="preserve"> HYPERLINK "https://journal.tinkoff.ru/list/disabled-child/?ysclid=m2b64hazh567008176" \l "fifteen" \t "https://journal.tinkoff.ru/list/disabled-child/_self" </w:instrTex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separate"/>
      </w:r>
      <w:r>
        <w:rPr>
          <w:rStyle w:val="20"/>
          <w:rFonts w:hint="default" w:ascii="Times New Roman" w:hAnsi="Times New Roman" w:eastAsia="var(--body-large)" w:cs="Times New Roman"/>
          <w:i w:val="0"/>
          <w:iCs w:val="0"/>
          <w:caps w:val="0"/>
          <w:color w:val="auto"/>
          <w:spacing w:val="0"/>
          <w:sz w:val="24"/>
          <w:szCs w:val="24"/>
          <w:u w:val="none"/>
          <w:bdr w:val="none" w:color="auto" w:sz="0" w:space="0"/>
        </w:rPr>
        <w:t>Бесплатная парковка семейного автомобиля</w: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end"/>
      </w:r>
    </w:p>
    <w:p w14:paraId="301C7927">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color w:val="auto"/>
          <w:sz w:val="24"/>
          <w:szCs w:val="24"/>
        </w:rPr>
      </w:pPr>
      <w:r>
        <w:rPr>
          <w:rFonts w:hint="default" w:ascii="Times New Roman" w:hAnsi="Times New Roman" w:eastAsia="var(--body-large)" w:cs="Times New Roman"/>
          <w:i w:val="0"/>
          <w:iCs w:val="0"/>
          <w:caps w:val="0"/>
          <w:color w:val="auto"/>
          <w:spacing w:val="0"/>
          <w:sz w:val="24"/>
          <w:szCs w:val="24"/>
          <w:u w:val="none"/>
          <w:bdr w:val="none" w:color="auto" w:sz="0" w:space="0"/>
        </w:rPr>
        <w:fldChar w:fldCharType="begin"/>
      </w:r>
      <w:r>
        <w:rPr>
          <w:rFonts w:hint="default" w:ascii="Times New Roman" w:hAnsi="Times New Roman" w:eastAsia="var(--body-large)" w:cs="Times New Roman"/>
          <w:i w:val="0"/>
          <w:iCs w:val="0"/>
          <w:caps w:val="0"/>
          <w:color w:val="auto"/>
          <w:spacing w:val="0"/>
          <w:sz w:val="24"/>
          <w:szCs w:val="24"/>
          <w:u w:val="none"/>
          <w:bdr w:val="none" w:color="auto" w:sz="0" w:space="0"/>
        </w:rPr>
        <w:instrText xml:space="preserve"> HYPERLINK "https://journal.tinkoff.ru/list/disabled-child/?ysclid=m2b64hazh567008176" \l "sixteen" \t "https://journal.tinkoff.ru/list/disabled-child/_self" </w:instrTex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separate"/>
      </w:r>
      <w:r>
        <w:rPr>
          <w:rStyle w:val="20"/>
          <w:rFonts w:hint="default" w:ascii="Times New Roman" w:hAnsi="Times New Roman" w:eastAsia="var(--body-large)" w:cs="Times New Roman"/>
          <w:i w:val="0"/>
          <w:iCs w:val="0"/>
          <w:caps w:val="0"/>
          <w:color w:val="auto"/>
          <w:spacing w:val="0"/>
          <w:sz w:val="24"/>
          <w:szCs w:val="24"/>
          <w:u w:val="none"/>
          <w:bdr w:val="none" w:color="auto" w:sz="0" w:space="0"/>
        </w:rPr>
        <w:t>Отсрочка отцу от</w:t>
      </w:r>
      <w:r>
        <w:rPr>
          <w:rStyle w:val="20"/>
          <w:rFonts w:hint="default" w:eastAsia="var(--body-large)" w:cs="Times New Roman"/>
          <w:i w:val="0"/>
          <w:iCs w:val="0"/>
          <w:caps w:val="0"/>
          <w:color w:val="auto"/>
          <w:spacing w:val="0"/>
          <w:sz w:val="24"/>
          <w:szCs w:val="24"/>
          <w:u w:val="none"/>
          <w:bdr w:val="none" w:color="auto" w:sz="0" w:space="0"/>
          <w:lang w:val="ru-RU"/>
        </w:rPr>
        <w:t xml:space="preserve"> </w:t>
      </w:r>
      <w:r>
        <w:rPr>
          <w:rStyle w:val="20"/>
          <w:rFonts w:hint="default" w:ascii="Times New Roman" w:hAnsi="Times New Roman" w:eastAsia="var(--body-large)" w:cs="Times New Roman"/>
          <w:i w:val="0"/>
          <w:iCs w:val="0"/>
          <w:caps w:val="0"/>
          <w:color w:val="auto"/>
          <w:spacing w:val="0"/>
          <w:sz w:val="24"/>
          <w:szCs w:val="24"/>
          <w:u w:val="none"/>
          <w:bdr w:val="none" w:color="auto" w:sz="0" w:space="0"/>
        </w:rPr>
        <w:t>службы в</w:t>
      </w:r>
      <w:r>
        <w:rPr>
          <w:rStyle w:val="20"/>
          <w:rFonts w:hint="default" w:eastAsia="var(--body-large)" w:cs="Times New Roman"/>
          <w:i w:val="0"/>
          <w:iCs w:val="0"/>
          <w:caps w:val="0"/>
          <w:color w:val="auto"/>
          <w:spacing w:val="0"/>
          <w:sz w:val="24"/>
          <w:szCs w:val="24"/>
          <w:u w:val="none"/>
          <w:bdr w:val="none" w:color="auto" w:sz="0" w:space="0"/>
          <w:lang w:val="ru-RU"/>
        </w:rPr>
        <w:t xml:space="preserve"> </w:t>
      </w:r>
      <w:r>
        <w:rPr>
          <w:rStyle w:val="20"/>
          <w:rFonts w:hint="default" w:ascii="Times New Roman" w:hAnsi="Times New Roman" w:eastAsia="var(--body-large)" w:cs="Times New Roman"/>
          <w:i w:val="0"/>
          <w:iCs w:val="0"/>
          <w:caps w:val="0"/>
          <w:color w:val="auto"/>
          <w:spacing w:val="0"/>
          <w:sz w:val="24"/>
          <w:szCs w:val="24"/>
          <w:u w:val="none"/>
          <w:bdr w:val="none" w:color="auto" w:sz="0" w:space="0"/>
        </w:rPr>
        <w:t>армии</w: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end"/>
      </w:r>
    </w:p>
    <w:p w14:paraId="3BE1AF33">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color w:val="auto"/>
          <w:sz w:val="24"/>
          <w:szCs w:val="24"/>
        </w:rPr>
      </w:pPr>
      <w:r>
        <w:rPr>
          <w:rFonts w:hint="default" w:ascii="Times New Roman" w:hAnsi="Times New Roman" w:eastAsia="var(--body-large)" w:cs="Times New Roman"/>
          <w:i w:val="0"/>
          <w:iCs w:val="0"/>
          <w:caps w:val="0"/>
          <w:color w:val="auto"/>
          <w:spacing w:val="0"/>
          <w:sz w:val="24"/>
          <w:szCs w:val="24"/>
          <w:u w:val="none"/>
          <w:bdr w:val="none" w:color="auto" w:sz="0" w:space="0"/>
        </w:rPr>
        <w:fldChar w:fldCharType="begin"/>
      </w:r>
      <w:r>
        <w:rPr>
          <w:rFonts w:hint="default" w:ascii="Times New Roman" w:hAnsi="Times New Roman" w:eastAsia="var(--body-large)" w:cs="Times New Roman"/>
          <w:i w:val="0"/>
          <w:iCs w:val="0"/>
          <w:caps w:val="0"/>
          <w:color w:val="auto"/>
          <w:spacing w:val="0"/>
          <w:sz w:val="24"/>
          <w:szCs w:val="24"/>
          <w:u w:val="none"/>
          <w:bdr w:val="none" w:color="auto" w:sz="0" w:space="0"/>
        </w:rPr>
        <w:instrText xml:space="preserve"> HYPERLINK "https://journal.tinkoff.ru/list/disabled-child/?ysclid=m2b64hazh567008176" \l "seventeen" \t "https://journal.tinkoff.ru/list/disabled-child/_self" </w:instrTex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separate"/>
      </w:r>
      <w:r>
        <w:rPr>
          <w:rStyle w:val="20"/>
          <w:rFonts w:hint="default" w:ascii="Times New Roman" w:hAnsi="Times New Roman" w:eastAsia="var(--body-large)" w:cs="Times New Roman"/>
          <w:i w:val="0"/>
          <w:iCs w:val="0"/>
          <w:caps w:val="0"/>
          <w:color w:val="auto"/>
          <w:spacing w:val="0"/>
          <w:sz w:val="24"/>
          <w:szCs w:val="24"/>
          <w:u w:val="none"/>
          <w:bdr w:val="none" w:color="auto" w:sz="0" w:space="0"/>
        </w:rPr>
        <w:t>Уменьшенный транспортный и</w:t>
      </w:r>
      <w:r>
        <w:rPr>
          <w:rStyle w:val="20"/>
          <w:rFonts w:hint="default" w:eastAsia="var(--body-large)" w:cs="Times New Roman"/>
          <w:i w:val="0"/>
          <w:iCs w:val="0"/>
          <w:caps w:val="0"/>
          <w:color w:val="auto"/>
          <w:spacing w:val="0"/>
          <w:sz w:val="24"/>
          <w:szCs w:val="24"/>
          <w:u w:val="none"/>
          <w:bdr w:val="none" w:color="auto" w:sz="0" w:space="0"/>
          <w:lang w:val="ru-RU"/>
        </w:rPr>
        <w:t xml:space="preserve"> </w:t>
      </w:r>
      <w:r>
        <w:rPr>
          <w:rStyle w:val="20"/>
          <w:rFonts w:hint="default" w:ascii="Times New Roman" w:hAnsi="Times New Roman" w:eastAsia="var(--body-large)" w:cs="Times New Roman"/>
          <w:i w:val="0"/>
          <w:iCs w:val="0"/>
          <w:caps w:val="0"/>
          <w:color w:val="auto"/>
          <w:spacing w:val="0"/>
          <w:sz w:val="24"/>
          <w:szCs w:val="24"/>
          <w:u w:val="none"/>
          <w:bdr w:val="none" w:color="auto" w:sz="0" w:space="0"/>
        </w:rPr>
        <w:t>земельный налоги</w: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end"/>
      </w:r>
    </w:p>
    <w:p w14:paraId="3DE4854D">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color w:val="auto"/>
          <w:sz w:val="24"/>
          <w:szCs w:val="24"/>
        </w:rPr>
      </w:pPr>
      <w:r>
        <w:rPr>
          <w:rFonts w:hint="default" w:ascii="Times New Roman" w:hAnsi="Times New Roman" w:eastAsia="var(--body-large)" w:cs="Times New Roman"/>
          <w:i w:val="0"/>
          <w:iCs w:val="0"/>
          <w:caps w:val="0"/>
          <w:color w:val="auto"/>
          <w:spacing w:val="0"/>
          <w:sz w:val="24"/>
          <w:szCs w:val="24"/>
          <w:u w:val="none"/>
          <w:bdr w:val="none" w:color="auto" w:sz="0" w:space="0"/>
        </w:rPr>
        <w:fldChar w:fldCharType="begin"/>
      </w:r>
      <w:r>
        <w:rPr>
          <w:rFonts w:hint="default" w:ascii="Times New Roman" w:hAnsi="Times New Roman" w:eastAsia="var(--body-large)" w:cs="Times New Roman"/>
          <w:i w:val="0"/>
          <w:iCs w:val="0"/>
          <w:caps w:val="0"/>
          <w:color w:val="auto"/>
          <w:spacing w:val="0"/>
          <w:sz w:val="24"/>
          <w:szCs w:val="24"/>
          <w:u w:val="none"/>
          <w:bdr w:val="none" w:color="auto" w:sz="0" w:space="0"/>
        </w:rPr>
        <w:instrText xml:space="preserve"> HYPERLINK "https://journal.tinkoff.ru/list/disabled-child/?ysclid=m2b64hazh567008176" \l "eighteen" \t "https://journal.tinkoff.ru/list/disabled-child/_self" </w:instrTex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separate"/>
      </w:r>
      <w:r>
        <w:rPr>
          <w:rStyle w:val="20"/>
          <w:rFonts w:hint="default" w:ascii="Times New Roman" w:hAnsi="Times New Roman" w:eastAsia="var(--body-large)" w:cs="Times New Roman"/>
          <w:i w:val="0"/>
          <w:iCs w:val="0"/>
          <w:caps w:val="0"/>
          <w:color w:val="auto"/>
          <w:spacing w:val="0"/>
          <w:sz w:val="24"/>
          <w:szCs w:val="24"/>
          <w:u w:val="none"/>
          <w:bdr w:val="none" w:color="auto" w:sz="0" w:space="0"/>
        </w:rPr>
        <w:t>Региональные выплаты и</w:t>
      </w:r>
      <w:r>
        <w:rPr>
          <w:rStyle w:val="20"/>
          <w:rFonts w:hint="default" w:eastAsia="var(--body-large)" w:cs="Times New Roman"/>
          <w:i w:val="0"/>
          <w:iCs w:val="0"/>
          <w:caps w:val="0"/>
          <w:color w:val="auto"/>
          <w:spacing w:val="0"/>
          <w:sz w:val="24"/>
          <w:szCs w:val="24"/>
          <w:u w:val="none"/>
          <w:bdr w:val="none" w:color="auto" w:sz="0" w:space="0"/>
          <w:lang w:val="ru-RU"/>
        </w:rPr>
        <w:t xml:space="preserve"> </w:t>
      </w:r>
      <w:r>
        <w:rPr>
          <w:rStyle w:val="20"/>
          <w:rFonts w:hint="default" w:ascii="Times New Roman" w:hAnsi="Times New Roman" w:eastAsia="var(--body-large)" w:cs="Times New Roman"/>
          <w:i w:val="0"/>
          <w:iCs w:val="0"/>
          <w:caps w:val="0"/>
          <w:color w:val="auto"/>
          <w:spacing w:val="0"/>
          <w:sz w:val="24"/>
          <w:szCs w:val="24"/>
          <w:u w:val="none"/>
          <w:bdr w:val="none" w:color="auto" w:sz="0" w:space="0"/>
        </w:rPr>
        <w:t>льготы</w:t>
      </w:r>
      <w:r>
        <w:rPr>
          <w:rFonts w:hint="default" w:ascii="Times New Roman" w:hAnsi="Times New Roman" w:eastAsia="var(--body-large)" w:cs="Times New Roman"/>
          <w:i w:val="0"/>
          <w:iCs w:val="0"/>
          <w:caps w:val="0"/>
          <w:color w:val="auto"/>
          <w:spacing w:val="0"/>
          <w:sz w:val="24"/>
          <w:szCs w:val="24"/>
          <w:u w:val="none"/>
          <w:bdr w:val="none" w:color="auto" w:sz="0" w:space="0"/>
        </w:rPr>
        <w:fldChar w:fldCharType="end"/>
      </w:r>
    </w:p>
    <w:p w14:paraId="6227E7D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1"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Пенсия по инвалидности ребенку</w:t>
      </w:r>
    </w:p>
    <w:p w14:paraId="496C082C">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right="0"/>
        <w:rPr>
          <w:rFonts w:hint="default" w:ascii="Times New Roman" w:hAnsi="Times New Roman" w:eastAsia="var(--body-primary-desktop)" w:cs="Times New Roman"/>
          <w:b w:val="0"/>
          <w:bCs w:val="0"/>
          <w:color w:val="auto"/>
          <w:sz w:val="24"/>
          <w:szCs w:val="24"/>
        </w:rPr>
      </w:pPr>
      <w:r>
        <w:rPr>
          <w:rStyle w:val="28"/>
          <w:rFonts w:hint="default" w:ascii="Times New Roman" w:hAnsi="Times New Roman" w:eastAsia="var(--body-primary-desktop)" w:cs="Times New Roman"/>
          <w:b w:val="0"/>
          <w:bCs w:val="0"/>
          <w:i w:val="0"/>
          <w:iCs w:val="0"/>
          <w:caps w:val="0"/>
          <w:color w:val="auto"/>
          <w:spacing w:val="0"/>
          <w:sz w:val="24"/>
          <w:szCs w:val="24"/>
        </w:rPr>
        <w:t>Сумма:</w:t>
      </w:r>
      <w:r>
        <w:rPr>
          <w:rFonts w:hint="default" w:ascii="Times New Roman" w:hAnsi="Times New Roman" w:eastAsia="var(--body-primary-desktop)" w:cs="Times New Roman"/>
          <w:b w:val="0"/>
          <w:bCs w:val="0"/>
          <w:i w:val="0"/>
          <w:iCs w:val="0"/>
          <w:caps w:val="0"/>
          <w:color w:val="auto"/>
          <w:spacing w:val="0"/>
          <w:sz w:val="24"/>
          <w:szCs w:val="24"/>
        </w:rPr>
        <w:t> </w:t>
      </w:r>
      <w:r>
        <w:rPr>
          <w:rFonts w:hint="default" w:ascii="Times New Roman" w:hAnsi="Times New Roman" w:eastAsia="var(--body-primary-desktop)" w:cs="Times New Roman"/>
          <w:b w:val="0"/>
          <w:bCs w:val="0"/>
          <w:i w:val="0"/>
          <w:iCs w:val="0"/>
          <w:caps w:val="0"/>
          <w:color w:val="auto"/>
          <w:spacing w:val="0"/>
          <w:sz w:val="24"/>
          <w:szCs w:val="24"/>
          <w:u w:val="none"/>
        </w:rPr>
        <w:fldChar w:fldCharType="begin"/>
      </w:r>
      <w:r>
        <w:rPr>
          <w:rFonts w:hint="default" w:ascii="Times New Roman" w:hAnsi="Times New Roman" w:eastAsia="var(--body-primary-desktop)" w:cs="Times New Roman"/>
          <w:b w:val="0"/>
          <w:bCs w:val="0"/>
          <w:i w:val="0"/>
          <w:iCs w:val="0"/>
          <w:caps w:val="0"/>
          <w:color w:val="auto"/>
          <w:spacing w:val="0"/>
          <w:sz w:val="24"/>
          <w:szCs w:val="24"/>
          <w:u w:val="none"/>
        </w:rPr>
        <w:instrText xml:space="preserve"> HYPERLINK "https://sfr.gov.ru/grazhdanam/pensionres/index_pens/" \t "https://journal.tinkoff.ru/list/disabled-child/_blank" </w:instrText>
      </w:r>
      <w:r>
        <w:rPr>
          <w:rFonts w:hint="default" w:ascii="Times New Roman" w:hAnsi="Times New Roman" w:eastAsia="var(--body-primary-desktop)" w:cs="Times New Roman"/>
          <w:b w:val="0"/>
          <w:bCs w:val="0"/>
          <w:i w:val="0"/>
          <w:iCs w:val="0"/>
          <w:caps w:val="0"/>
          <w:color w:val="auto"/>
          <w:spacing w:val="0"/>
          <w:sz w:val="24"/>
          <w:szCs w:val="24"/>
          <w:u w:val="none"/>
        </w:rPr>
        <w:fldChar w:fldCharType="separate"/>
      </w:r>
      <w:r>
        <w:rPr>
          <w:rStyle w:val="20"/>
          <w:rFonts w:hint="default" w:ascii="Times New Roman" w:hAnsi="Times New Roman" w:eastAsia="var(--body-primary-desktop)" w:cs="Times New Roman"/>
          <w:b w:val="0"/>
          <w:bCs w:val="0"/>
          <w:i w:val="0"/>
          <w:iCs w:val="0"/>
          <w:caps w:val="0"/>
          <w:color w:val="auto"/>
          <w:spacing w:val="0"/>
          <w:sz w:val="24"/>
          <w:szCs w:val="24"/>
          <w:u w:val="none"/>
        </w:rPr>
        <w:t>18 438 ₽</w:t>
      </w:r>
      <w:r>
        <w:rPr>
          <w:rFonts w:hint="default" w:ascii="Times New Roman" w:hAnsi="Times New Roman" w:eastAsia="var(--body-primary-desktop)" w:cs="Times New Roman"/>
          <w:b w:val="0"/>
          <w:bCs w:val="0"/>
          <w:i w:val="0"/>
          <w:iCs w:val="0"/>
          <w:caps w:val="0"/>
          <w:color w:val="auto"/>
          <w:spacing w:val="0"/>
          <w:sz w:val="24"/>
          <w:szCs w:val="24"/>
          <w:u w:val="none"/>
        </w:rPr>
        <w:fldChar w:fldCharType="end"/>
      </w:r>
    </w:p>
    <w:p w14:paraId="473315EE">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b w:val="0"/>
          <w:bCs w:val="0"/>
          <w:color w:val="auto"/>
          <w:sz w:val="24"/>
          <w:szCs w:val="24"/>
        </w:rPr>
      </w:pPr>
      <w:r>
        <w:rPr>
          <w:rStyle w:val="28"/>
          <w:rFonts w:hint="default" w:ascii="Times New Roman" w:hAnsi="Times New Roman" w:eastAsia="var(--body-primary-desktop)" w:cs="Times New Roman"/>
          <w:b w:val="0"/>
          <w:bCs w:val="0"/>
          <w:i w:val="0"/>
          <w:iCs w:val="0"/>
          <w:caps w:val="0"/>
          <w:color w:val="auto"/>
          <w:spacing w:val="0"/>
          <w:sz w:val="24"/>
          <w:szCs w:val="24"/>
        </w:rPr>
        <w:t>Условия.</w:t>
      </w:r>
      <w:r>
        <w:rPr>
          <w:rFonts w:hint="default" w:ascii="Times New Roman" w:hAnsi="Times New Roman" w:eastAsia="var(--body-primary-desktop)" w:cs="Times New Roman"/>
          <w:b w:val="0"/>
          <w:bCs w:val="0"/>
          <w:i w:val="0"/>
          <w:iCs w:val="0"/>
          <w:caps w:val="0"/>
          <w:color w:val="auto"/>
          <w:spacing w:val="0"/>
          <w:sz w:val="24"/>
          <w:szCs w:val="24"/>
        </w:rPr>
        <w:t> Пенсия по инвалидности называется социальной, потому что ребенок не работал, а пенсию получает из⁠-⁠за проблем со здоровьем. Она положена с момента получения инвалидности и до ее окончания — эти даты указаны в справке об инвалидности.</w:t>
      </w:r>
    </w:p>
    <w:p w14:paraId="2872293C">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b w:val="0"/>
          <w:bCs w:val="0"/>
          <w:color w:val="auto"/>
          <w:sz w:val="24"/>
          <w:szCs w:val="24"/>
        </w:rPr>
      </w:pPr>
      <w:r>
        <w:rPr>
          <w:rFonts w:hint="default" w:ascii="Times New Roman" w:hAnsi="Times New Roman" w:eastAsia="var(--body-primary-desktop)" w:cs="Times New Roman"/>
          <w:b w:val="0"/>
          <w:bCs w:val="0"/>
          <w:i w:val="0"/>
          <w:iCs w:val="0"/>
          <w:caps w:val="0"/>
          <w:color w:val="auto"/>
          <w:spacing w:val="0"/>
          <w:sz w:val="24"/>
          <w:szCs w:val="24"/>
        </w:rPr>
        <w:t>В районах Крайнего Севера и приравненных к ним местностям сумму умножают на районный коэффициент.</w:t>
      </w:r>
    </w:p>
    <w:p w14:paraId="2FEDA0DC">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Как получить.</w:t>
      </w:r>
      <w:r>
        <w:rPr>
          <w:rFonts w:hint="default" w:ascii="Times New Roman" w:hAnsi="Times New Roman" w:eastAsia="var(--body-primary-desktop)" w:cs="Times New Roman"/>
          <w:i w:val="0"/>
          <w:iCs w:val="0"/>
          <w:caps w:val="0"/>
          <w:color w:val="000000"/>
          <w:spacing w:val="0"/>
          <w:sz w:val="24"/>
          <w:szCs w:val="24"/>
        </w:rPr>
        <w:t> Социальная пенсия по инвалидности назначается в беззаявительном порядке и устанавливается на основании сведений, имеющихся у СФР.</w:t>
      </w:r>
    </w:p>
    <w:p w14:paraId="51A9A9A8">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cs="Times New Roman"/>
          <w:i w:val="0"/>
          <w:iCs w:val="0"/>
          <w:caps w:val="0"/>
          <w:color w:val="000000"/>
          <w:spacing w:val="0"/>
          <w:sz w:val="24"/>
          <w:szCs w:val="24"/>
        </w:rPr>
      </w:pPr>
      <w:r>
        <w:rPr>
          <w:rFonts w:hint="default" w:ascii="Times New Roman" w:hAnsi="Times New Roman" w:eastAsia="var(--body-primary-desktop)" w:cs="Times New Roman"/>
          <w:i w:val="0"/>
          <w:iCs w:val="0"/>
          <w:caps w:val="0"/>
          <w:color w:val="000000"/>
          <w:spacing w:val="0"/>
          <w:sz w:val="24"/>
          <w:szCs w:val="24"/>
        </w:rPr>
        <w:t>При этом в течение трех рабочих дней со дня вынесения решения о назначении пенсии СФР должен проинформировать об этом через личный кабинет на едином портале госуслуг. Если регистрации в ЕСИА нет, оповестят по почте — обычной или электронной.</w:t>
      </w:r>
    </w:p>
    <w:p w14:paraId="09743C1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1"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Пособие по уходу за ребенком с инвалидностью</w:t>
      </w:r>
    </w:p>
    <w:p w14:paraId="609B4A2F">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right="0"/>
        <w:rPr>
          <w:rFonts w:hint="default" w:ascii="Times New Roman" w:hAnsi="Times New Roman" w:eastAsia="var(--body-primary-desktop)" w:cs="Times New Roman"/>
          <w:b w:val="0"/>
          <w:bCs w:val="0"/>
          <w:sz w:val="24"/>
          <w:szCs w:val="24"/>
        </w:rPr>
      </w:pPr>
      <w:r>
        <w:rPr>
          <w:rStyle w:val="28"/>
          <w:rFonts w:hint="default" w:ascii="Times New Roman" w:hAnsi="Times New Roman" w:eastAsia="var(--body-primary-desktop)" w:cs="Times New Roman"/>
          <w:b w:val="0"/>
          <w:bCs w:val="0"/>
          <w:i w:val="0"/>
          <w:iCs w:val="0"/>
          <w:caps w:val="0"/>
          <w:color w:val="000000"/>
          <w:spacing w:val="0"/>
          <w:sz w:val="24"/>
          <w:szCs w:val="24"/>
        </w:rPr>
        <w:t>Сумма:</w:t>
      </w:r>
      <w:r>
        <w:rPr>
          <w:rFonts w:hint="default" w:ascii="Times New Roman" w:hAnsi="Times New Roman" w:eastAsia="var(--body-primary-desktop)" w:cs="Times New Roman"/>
          <w:b w:val="0"/>
          <w:bCs w:val="0"/>
          <w:i w:val="0"/>
          <w:iCs w:val="0"/>
          <w:caps w:val="0"/>
          <w:color w:val="000000"/>
          <w:spacing w:val="0"/>
          <w:sz w:val="24"/>
          <w:szCs w:val="24"/>
        </w:rPr>
        <w:t> 10 000 ₽</w:t>
      </w:r>
    </w:p>
    <w:p w14:paraId="0960F8AC">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b w:val="0"/>
          <w:bCs w:val="0"/>
          <w:i w:val="0"/>
          <w:iCs w:val="0"/>
          <w:caps w:val="0"/>
          <w:color w:val="000000"/>
          <w:spacing w:val="0"/>
          <w:sz w:val="24"/>
          <w:szCs w:val="24"/>
        </w:rPr>
        <w:t>Условия.</w:t>
      </w:r>
      <w:r>
        <w:rPr>
          <w:rFonts w:hint="default" w:ascii="Times New Roman" w:hAnsi="Times New Roman" w:eastAsia="var(--body-primary-desktop)" w:cs="Times New Roman"/>
          <w:b w:val="0"/>
          <w:bCs w:val="0"/>
          <w:i w:val="0"/>
          <w:iCs w:val="0"/>
          <w:caps w:val="0"/>
          <w:color w:val="000000"/>
          <w:spacing w:val="0"/>
          <w:sz w:val="24"/>
          <w:szCs w:val="24"/>
        </w:rPr>
        <w:t> </w:t>
      </w:r>
      <w:r>
        <w:rPr>
          <w:rFonts w:hint="default" w:ascii="Times New Roman" w:hAnsi="Times New Roman" w:eastAsia="var(--body-primary-desktop)" w:cs="Times New Roman"/>
          <w:i w:val="0"/>
          <w:iCs w:val="0"/>
          <w:caps w:val="0"/>
          <w:color w:val="000000"/>
          <w:spacing w:val="0"/>
          <w:sz w:val="24"/>
          <w:szCs w:val="24"/>
        </w:rPr>
        <w:t>Выплату может получить один трудоспособный родитель, усыновитель или опекун, который не работает либо работает неполное рабочее время и ухаживает за ребенком с инвалидностью. Если за ним ухаживает кто-то другой, например бабушка, которая еще не вышла на пенсию, выплата будет меньше — 1200 ₽.</w:t>
      </w:r>
    </w:p>
    <w:p w14:paraId="4A69516A">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Эти деньги платят дополнительно к детской пенсии по инвалидности.</w:t>
      </w:r>
      <w:r>
        <w:rPr>
          <w:rFonts w:hint="default" w:eastAsia="var(--body-primary-desktop)" w:cs="Times New Roman"/>
          <w:i w:val="0"/>
          <w:iCs w:val="0"/>
          <w:caps w:val="0"/>
          <w:color w:val="000000"/>
          <w:spacing w:val="0"/>
          <w:sz w:val="24"/>
          <w:szCs w:val="24"/>
          <w:lang w:val="ru-RU"/>
        </w:rPr>
        <w:t xml:space="preserve"> </w:t>
      </w:r>
      <w:r>
        <w:rPr>
          <w:rFonts w:hint="default" w:ascii="Times New Roman" w:hAnsi="Times New Roman" w:eastAsia="var(--body-primary-desktop)" w:cs="Times New Roman"/>
          <w:i w:val="0"/>
          <w:iCs w:val="0"/>
          <w:caps w:val="0"/>
          <w:color w:val="000000"/>
          <w:spacing w:val="0"/>
          <w:sz w:val="24"/>
          <w:szCs w:val="24"/>
        </w:rPr>
        <w:t>Для семей, которые живут в местностях, где применяется районный коэффициент, выплата увеличивается на этот коэффициент.</w:t>
      </w:r>
    </w:p>
    <w:p w14:paraId="75D2E57C">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color w:val="auto"/>
          <w:sz w:val="24"/>
          <w:szCs w:val="24"/>
        </w:rPr>
      </w:pPr>
      <w:r>
        <w:rPr>
          <w:rStyle w:val="28"/>
          <w:rFonts w:hint="default" w:ascii="Times New Roman" w:hAnsi="Times New Roman" w:eastAsia="var(--body-primary-desktop)" w:cs="Times New Roman"/>
          <w:i w:val="0"/>
          <w:iCs w:val="0"/>
          <w:caps w:val="0"/>
          <w:color w:val="auto"/>
          <w:spacing w:val="0"/>
          <w:sz w:val="24"/>
          <w:szCs w:val="24"/>
        </w:rPr>
        <w:t>Как получить.</w:t>
      </w:r>
      <w:r>
        <w:rPr>
          <w:rFonts w:hint="default" w:ascii="Times New Roman" w:hAnsi="Times New Roman" w:eastAsia="var(--body-primary-desktop)" w:cs="Times New Roman"/>
          <w:i w:val="0"/>
          <w:iCs w:val="0"/>
          <w:caps w:val="0"/>
          <w:color w:val="auto"/>
          <w:spacing w:val="0"/>
          <w:sz w:val="24"/>
          <w:szCs w:val="24"/>
        </w:rPr>
        <w:t> Подать в Социальный фонд </w:t>
      </w:r>
      <w:r>
        <w:rPr>
          <w:rFonts w:hint="default" w:ascii="Times New Roman" w:hAnsi="Times New Roman" w:eastAsia="var(--body-primary-desktop)" w:cs="Times New Roman"/>
          <w:i w:val="0"/>
          <w:iCs w:val="0"/>
          <w:caps w:val="0"/>
          <w:color w:val="auto"/>
          <w:spacing w:val="0"/>
          <w:sz w:val="24"/>
          <w:szCs w:val="24"/>
          <w:u w:val="none"/>
        </w:rPr>
        <w:fldChar w:fldCharType="begin"/>
      </w:r>
      <w:r>
        <w:rPr>
          <w:rFonts w:hint="default" w:ascii="Times New Roman" w:hAnsi="Times New Roman" w:eastAsia="var(--body-primary-desktop)" w:cs="Times New Roman"/>
          <w:i w:val="0"/>
          <w:iCs w:val="0"/>
          <w:caps w:val="0"/>
          <w:color w:val="auto"/>
          <w:spacing w:val="0"/>
          <w:sz w:val="24"/>
          <w:szCs w:val="24"/>
          <w:u w:val="none"/>
        </w:rPr>
        <w:instrText xml:space="preserve"> HYPERLINK "http://www.consultant.ru/document/cons_doc_LAW_335695/e647ca534a4a8425088a2d2e7970cd2241cad573/" \t "https://journal.tinkoff.ru/list/disabled-child/_blank" </w:instrText>
      </w:r>
      <w:r>
        <w:rPr>
          <w:rFonts w:hint="default" w:ascii="Times New Roman" w:hAnsi="Times New Roman" w:eastAsia="var(--body-primary-desktop)" w:cs="Times New Roman"/>
          <w:i w:val="0"/>
          <w:iCs w:val="0"/>
          <w:caps w:val="0"/>
          <w:color w:val="auto"/>
          <w:spacing w:val="0"/>
          <w:sz w:val="24"/>
          <w:szCs w:val="24"/>
          <w:u w:val="none"/>
        </w:rPr>
        <w:fldChar w:fldCharType="separate"/>
      </w:r>
      <w:r>
        <w:rPr>
          <w:rStyle w:val="20"/>
          <w:rFonts w:hint="default" w:ascii="Times New Roman" w:hAnsi="Times New Roman" w:eastAsia="var(--body-primary-desktop)" w:cs="Times New Roman"/>
          <w:i w:val="0"/>
          <w:iCs w:val="0"/>
          <w:caps w:val="0"/>
          <w:color w:val="auto"/>
          <w:spacing w:val="0"/>
          <w:sz w:val="24"/>
          <w:szCs w:val="24"/>
          <w:u w:val="none"/>
        </w:rPr>
        <w:t>заявление о</w:t>
      </w:r>
      <w:r>
        <w:rPr>
          <w:rStyle w:val="20"/>
          <w:rFonts w:hint="default" w:eastAsia="var(--body-primary-desktop)" w:cs="Times New Roman"/>
          <w:i w:val="0"/>
          <w:iCs w:val="0"/>
          <w:caps w:val="0"/>
          <w:color w:val="auto"/>
          <w:spacing w:val="0"/>
          <w:sz w:val="24"/>
          <w:szCs w:val="24"/>
          <w:u w:val="none"/>
          <w:lang w:val="ru-RU"/>
        </w:rPr>
        <w:t xml:space="preserve"> </w:t>
      </w:r>
      <w:r>
        <w:rPr>
          <w:rStyle w:val="20"/>
          <w:rFonts w:hint="default" w:ascii="Times New Roman" w:hAnsi="Times New Roman" w:eastAsia="var(--body-primary-desktop)" w:cs="Times New Roman"/>
          <w:i w:val="0"/>
          <w:iCs w:val="0"/>
          <w:caps w:val="0"/>
          <w:color w:val="auto"/>
          <w:spacing w:val="0"/>
          <w:sz w:val="24"/>
          <w:szCs w:val="24"/>
          <w:u w:val="none"/>
        </w:rPr>
        <w:t>назначении ежемесячной выплаты.</w:t>
      </w:r>
      <w:r>
        <w:rPr>
          <w:rFonts w:hint="default" w:ascii="Times New Roman" w:hAnsi="Times New Roman" w:eastAsia="var(--body-primary-desktop)" w:cs="Times New Roman"/>
          <w:i w:val="0"/>
          <w:iCs w:val="0"/>
          <w:caps w:val="0"/>
          <w:color w:val="auto"/>
          <w:spacing w:val="0"/>
          <w:sz w:val="24"/>
          <w:szCs w:val="24"/>
          <w:u w:val="none"/>
        </w:rPr>
        <w:fldChar w:fldCharType="end"/>
      </w:r>
      <w:r>
        <w:rPr>
          <w:rFonts w:hint="default" w:ascii="Times New Roman" w:hAnsi="Times New Roman" w:eastAsia="var(--body-primary-desktop)" w:cs="Times New Roman"/>
          <w:i w:val="0"/>
          <w:iCs w:val="0"/>
          <w:caps w:val="0"/>
          <w:color w:val="auto"/>
          <w:spacing w:val="0"/>
          <w:sz w:val="24"/>
          <w:szCs w:val="24"/>
        </w:rPr>
        <w:t> Это можно сделать в отделении СФР или через МФЦ.</w:t>
      </w:r>
    </w:p>
    <w:p w14:paraId="1A13B4ED">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right="0"/>
        <w:rPr>
          <w:rFonts w:hint="default" w:ascii="Times New Roman" w:hAnsi="Times New Roman" w:eastAsia="var(--body-primary-desktop)" w:cs="Times New Roman"/>
          <w:color w:val="auto"/>
          <w:sz w:val="24"/>
          <w:szCs w:val="24"/>
        </w:rPr>
      </w:pPr>
      <w:r>
        <w:rPr>
          <w:rFonts w:hint="default" w:ascii="Times New Roman" w:hAnsi="Times New Roman" w:eastAsia="var(--body-primary-desktop)" w:cs="Times New Roman"/>
          <w:i w:val="0"/>
          <w:iCs w:val="0"/>
          <w:caps w:val="0"/>
          <w:color w:val="auto"/>
          <w:spacing w:val="0"/>
          <w:sz w:val="24"/>
          <w:szCs w:val="24"/>
        </w:rPr>
        <w:t>Выплату назначат с месяца, в котором родитель обратился с заявлением. Платить будут до тех пор, пока длится уход за ребенком.</w:t>
      </w:r>
    </w:p>
    <w:p w14:paraId="51A144F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Ежемесячная денежная выплата — ЕДВ</w:t>
      </w:r>
    </w:p>
    <w:p w14:paraId="42519862">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Условия.</w:t>
      </w:r>
      <w:r>
        <w:rPr>
          <w:rFonts w:hint="default" w:ascii="Times New Roman" w:hAnsi="Times New Roman" w:eastAsia="var(--body-primary-desktop)" w:cs="Times New Roman"/>
          <w:i w:val="0"/>
          <w:iCs w:val="0"/>
          <w:caps w:val="0"/>
          <w:color w:val="000000"/>
          <w:spacing w:val="0"/>
          <w:sz w:val="24"/>
          <w:szCs w:val="24"/>
        </w:rPr>
        <w:t> Детям с инвалидностью положена ежемесячная денежная выплата — ЕДВ. С 1 февраля 2024 года ЕДВ для детей с инвалидностью составляет 2224,28 ₽. Пособие индексируют раз в год.</w:t>
      </w:r>
    </w:p>
    <w:p w14:paraId="0830A130">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medium)" w:cs="Times New Roman"/>
          <w:sz w:val="24"/>
          <w:szCs w:val="24"/>
        </w:rPr>
      </w:pPr>
      <w:r>
        <w:rPr>
          <w:rFonts w:hint="default" w:ascii="Times New Roman" w:hAnsi="Times New Roman" w:eastAsia="var(--body-primary-desktop)" w:cs="Times New Roman"/>
          <w:i w:val="0"/>
          <w:iCs w:val="0"/>
          <w:caps w:val="0"/>
          <w:color w:val="000000"/>
          <w:spacing w:val="0"/>
          <w:sz w:val="24"/>
          <w:szCs w:val="24"/>
        </w:rPr>
        <w:t>Кроме того, дети с инвалидностью как получатели ЕДВ имеют право на государственную социальную помощь в виде набора социальных услуг — НСУ. Их три: бесплатный проезд на пригородных электричках, а также на междугородном транспорте к месту лечения и обратно, лекарства и ежегодный отдых ребенка в санатории. От всего этого можно отказаться и получать деньги: с 1 февраля 2024 года — 1578,5 ₽ в месяц.</w:t>
      </w:r>
    </w:p>
    <w:p w14:paraId="74ACDC8C">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И пенсию, и ЕДВ выплачивает Социальный фонд. Подавать заявление отдельно на ежемесячную денежную выплату не надо: она назначается автоматически и СФР перечисляет ее по тем же реквизитам, что и социальную пенсию.</w:t>
      </w:r>
    </w:p>
    <w:p w14:paraId="5086EC0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1" w:firstLineChars="233"/>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Льготная ипотека для семей, воспитывающих ребенка с инвалидностью</w:t>
      </w:r>
    </w:p>
    <w:p w14:paraId="1F215118">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Это ответвление</w:t>
      </w:r>
      <w:r>
        <w:rPr>
          <w:rFonts w:hint="default" w:ascii="Times New Roman" w:hAnsi="Times New Roman" w:eastAsia="var(--body-primary-desktop)" w:cs="Times New Roman"/>
          <w:i w:val="0"/>
          <w:iCs w:val="0"/>
          <w:caps w:val="0"/>
          <w:color w:val="auto"/>
          <w:spacing w:val="0"/>
          <w:sz w:val="24"/>
          <w:szCs w:val="24"/>
        </w:rPr>
        <w:t> </w:t>
      </w:r>
      <w:r>
        <w:rPr>
          <w:rFonts w:hint="default" w:ascii="Times New Roman" w:hAnsi="Times New Roman" w:eastAsia="var(--body-primary-desktop)" w:cs="Times New Roman"/>
          <w:i w:val="0"/>
          <w:iCs w:val="0"/>
          <w:caps w:val="0"/>
          <w:color w:val="auto"/>
          <w:spacing w:val="0"/>
          <w:sz w:val="24"/>
          <w:szCs w:val="24"/>
          <w:u w:val="none"/>
        </w:rPr>
        <w:fldChar w:fldCharType="begin"/>
      </w:r>
      <w:r>
        <w:rPr>
          <w:rFonts w:hint="default" w:ascii="Times New Roman" w:hAnsi="Times New Roman" w:eastAsia="var(--body-primary-desktop)" w:cs="Times New Roman"/>
          <w:i w:val="0"/>
          <w:iCs w:val="0"/>
          <w:caps w:val="0"/>
          <w:color w:val="auto"/>
          <w:spacing w:val="0"/>
          <w:sz w:val="24"/>
          <w:szCs w:val="24"/>
          <w:u w:val="none"/>
        </w:rPr>
        <w:instrText xml:space="preserve"> HYPERLINK "https://journal.tinkoff.ru/ipoteka-dec-2023/" \t "https://journal.tinkoff.ru/list/disabled-child/_blank" </w:instrText>
      </w:r>
      <w:r>
        <w:rPr>
          <w:rFonts w:hint="default" w:ascii="Times New Roman" w:hAnsi="Times New Roman" w:eastAsia="var(--body-primary-desktop)" w:cs="Times New Roman"/>
          <w:i w:val="0"/>
          <w:iCs w:val="0"/>
          <w:caps w:val="0"/>
          <w:color w:val="auto"/>
          <w:spacing w:val="0"/>
          <w:sz w:val="24"/>
          <w:szCs w:val="24"/>
          <w:u w:val="none"/>
        </w:rPr>
        <w:fldChar w:fldCharType="separate"/>
      </w:r>
      <w:r>
        <w:rPr>
          <w:rStyle w:val="20"/>
          <w:rFonts w:hint="default" w:ascii="Times New Roman" w:hAnsi="Times New Roman" w:eastAsia="var(--body-primary-desktop)" w:cs="Times New Roman"/>
          <w:i w:val="0"/>
          <w:iCs w:val="0"/>
          <w:caps w:val="0"/>
          <w:color w:val="auto"/>
          <w:spacing w:val="0"/>
          <w:sz w:val="24"/>
          <w:szCs w:val="24"/>
          <w:u w:val="none"/>
        </w:rPr>
        <w:t>программы семейной ипотеки</w:t>
      </w:r>
      <w:r>
        <w:rPr>
          <w:rFonts w:hint="default" w:ascii="Times New Roman" w:hAnsi="Times New Roman" w:eastAsia="var(--body-primary-desktop)" w:cs="Times New Roman"/>
          <w:i w:val="0"/>
          <w:iCs w:val="0"/>
          <w:caps w:val="0"/>
          <w:color w:val="auto"/>
          <w:spacing w:val="0"/>
          <w:sz w:val="24"/>
          <w:szCs w:val="24"/>
          <w:u w:val="none"/>
        </w:rPr>
        <w:fldChar w:fldCharType="end"/>
      </w:r>
      <w:r>
        <w:rPr>
          <w:rFonts w:hint="default" w:ascii="Times New Roman" w:hAnsi="Times New Roman" w:eastAsia="var(--body-primary-desktop)" w:cs="Times New Roman"/>
          <w:i w:val="0"/>
          <w:iCs w:val="0"/>
          <w:caps w:val="0"/>
          <w:color w:val="000000"/>
          <w:spacing w:val="0"/>
          <w:sz w:val="24"/>
          <w:szCs w:val="24"/>
        </w:rPr>
        <w:t> — господдержки семей с детьми, по которой ставку по кредиту на покупку жилья в новостройке можно снизить до 6%. Разницу с обычной ипотечной ставкой банкам компенсирует государство в виде субсидий.</w:t>
      </w:r>
    </w:p>
    <w:p w14:paraId="2CAEB917">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Условий ипотеки для семей, в которых воспитываются дети с инвалидностью, несколько:</w:t>
      </w:r>
    </w:p>
    <w:p w14:paraId="62978C35">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59"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Инвалидность подтверждена медико-социальной экспертизой — справку нужно представить в банк.</w:t>
      </w:r>
    </w:p>
    <w:p w14:paraId="32CBF0B9">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59"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Ребенок родился до 31 декабря 2023 года;</w:t>
      </w:r>
    </w:p>
    <w:p w14:paraId="2EF4CDB7">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59"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Первоначальный взнос составляет не менее 20% от стоимости жилья. Допустимая максимальная сумма кредита —  и 6 000 000 ₽.</w:t>
      </w:r>
    </w:p>
    <w:p w14:paraId="761C0799">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 xml:space="preserve">По общим условиям семьи, которые воспитывают детей с инвалидностью, </w:t>
      </w:r>
      <w:r>
        <w:rPr>
          <w:rFonts w:hint="default" w:eastAsia="var(--body-primary-desktop)" w:cs="Times New Roman"/>
          <w:i w:val="0"/>
          <w:iCs w:val="0"/>
          <w:caps w:val="0"/>
          <w:color w:val="000000"/>
          <w:spacing w:val="0"/>
          <w:sz w:val="24"/>
          <w:szCs w:val="24"/>
          <w:lang w:val="ru-RU"/>
        </w:rPr>
        <w:t>ж</w:t>
      </w:r>
      <w:r>
        <w:rPr>
          <w:rFonts w:hint="default" w:ascii="Times New Roman" w:hAnsi="Times New Roman" w:eastAsia="var(--body-primary-desktop)" w:cs="Times New Roman"/>
          <w:i w:val="0"/>
          <w:iCs w:val="0"/>
          <w:caps w:val="0"/>
          <w:color w:val="000000"/>
          <w:spacing w:val="0"/>
          <w:sz w:val="24"/>
          <w:szCs w:val="24"/>
        </w:rPr>
        <w:t>ители Дальневосточного федерального округа</w:t>
      </w:r>
      <w:r>
        <w:rPr>
          <w:rFonts w:hint="default" w:eastAsia="var(--body-primary-desktop)" w:cs="Times New Roman"/>
          <w:i w:val="0"/>
          <w:iCs w:val="0"/>
          <w:caps w:val="0"/>
          <w:color w:val="000000"/>
          <w:spacing w:val="0"/>
          <w:sz w:val="24"/>
          <w:szCs w:val="24"/>
          <w:lang w:val="ru-RU"/>
        </w:rPr>
        <w:t xml:space="preserve"> </w:t>
      </w:r>
      <w:r>
        <w:rPr>
          <w:rFonts w:hint="default" w:ascii="Times New Roman" w:hAnsi="Times New Roman" w:eastAsia="var(--body-primary-desktop)" w:cs="Times New Roman"/>
          <w:i w:val="0"/>
          <w:iCs w:val="0"/>
          <w:caps w:val="0"/>
          <w:color w:val="000000"/>
          <w:spacing w:val="0"/>
          <w:sz w:val="24"/>
          <w:szCs w:val="24"/>
        </w:rPr>
        <w:t>могут рассчитывать на ставку </w:t>
      </w:r>
      <w:r>
        <w:rPr>
          <w:rFonts w:hint="default" w:eastAsia="var(--body-primary-desktop)" w:cs="Times New Roman"/>
          <w:i w:val="0"/>
          <w:iCs w:val="0"/>
          <w:caps w:val="0"/>
          <w:color w:val="000000"/>
          <w:spacing w:val="0"/>
          <w:sz w:val="24"/>
          <w:szCs w:val="24"/>
          <w:lang w:val="ru-RU"/>
        </w:rPr>
        <w:t>5</w:t>
      </w:r>
      <w:r>
        <w:rPr>
          <w:rFonts w:hint="default" w:ascii="Times New Roman" w:hAnsi="Times New Roman" w:eastAsia="var(--body-primary-desktop)" w:cs="Times New Roman"/>
          <w:i w:val="0"/>
          <w:iCs w:val="0"/>
          <w:caps w:val="0"/>
          <w:color w:val="000000"/>
          <w:spacing w:val="0"/>
          <w:sz w:val="24"/>
          <w:szCs w:val="24"/>
        </w:rPr>
        <w:t>% годовых.  Если инвалидность снимут, банк не повысит ставку по уже выданному кредиту. Остальные условия могут различаться в разных банках. Например, где-то максимальный срок кредита 25 лет, а где-то 30.</w:t>
      </w:r>
    </w:p>
    <w:p w14:paraId="4F75BEEF">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right="0"/>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Есть возможность оформить семейную ипотеку для покупки готового жилья на вторичном рынке в Дальневосточном федеральном округе.</w:t>
      </w:r>
    </w:p>
    <w:p w14:paraId="4541F98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1"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Скидка на коммунальные услуги</w:t>
      </w:r>
    </w:p>
    <w:p w14:paraId="28FB46FA">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Условия.</w:t>
      </w:r>
      <w:r>
        <w:rPr>
          <w:rFonts w:hint="default" w:ascii="Times New Roman" w:hAnsi="Times New Roman" w:eastAsia="var(--body-primary-desktop)" w:cs="Times New Roman"/>
          <w:i w:val="0"/>
          <w:iCs w:val="0"/>
          <w:caps w:val="0"/>
          <w:color w:val="000000"/>
          <w:spacing w:val="0"/>
          <w:sz w:val="24"/>
          <w:szCs w:val="24"/>
        </w:rPr>
        <w:t> Семьи с детьми с инвалидностью могут получить скидку 50% на оплату воды, электричества, содержания общего имущества, на плату за квартиру, снимаемую по договору социального найма. Также им положена компенсация на уплату взносов на капитальный ремонт — до 50%.</w:t>
      </w:r>
    </w:p>
    <w:p w14:paraId="71F944B5">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right="0"/>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Эти льготы не зависят от того, работают ли родители и сколько у них детей.</w:t>
      </w:r>
    </w:p>
    <w:p w14:paraId="679B5E9F">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Как получить.</w:t>
      </w:r>
      <w:r>
        <w:rPr>
          <w:rFonts w:hint="default" w:ascii="Times New Roman" w:hAnsi="Times New Roman" w:eastAsia="var(--body-primary-desktop)" w:cs="Times New Roman"/>
          <w:i w:val="0"/>
          <w:iCs w:val="0"/>
          <w:caps w:val="0"/>
          <w:color w:val="000000"/>
          <w:spacing w:val="0"/>
          <w:sz w:val="24"/>
          <w:szCs w:val="24"/>
        </w:rPr>
        <w:t> С 1 июля 2023 года действует единый стандарт предоставления компенсации — одинаковое для всех регионов заявление и общий набор документов:</w:t>
      </w:r>
    </w:p>
    <w:p w14:paraId="52AD4C04">
      <w:pPr>
        <w:keepNext w:val="0"/>
        <w:keepLines w:val="0"/>
        <w:pageBreakBefore w:val="0"/>
        <w:widowControl/>
        <w:numPr>
          <w:ilvl w:val="0"/>
          <w:numId w:val="12"/>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Паспорт</w:t>
      </w:r>
      <w:r>
        <w:rPr>
          <w:rFonts w:hint="default" w:cs="Times New Roman"/>
          <w:i w:val="0"/>
          <w:iCs w:val="0"/>
          <w:caps w:val="0"/>
          <w:color w:val="000000"/>
          <w:spacing w:val="0"/>
          <w:sz w:val="24"/>
          <w:szCs w:val="24"/>
          <w:bdr w:val="none" w:color="auto" w:sz="0" w:space="0"/>
          <w:lang w:val="ru-RU"/>
        </w:rPr>
        <w:t>, д</w:t>
      </w:r>
      <w:r>
        <w:rPr>
          <w:rFonts w:hint="default" w:ascii="Times New Roman" w:hAnsi="Times New Roman" w:cs="Times New Roman"/>
          <w:i w:val="0"/>
          <w:iCs w:val="0"/>
          <w:caps w:val="0"/>
          <w:color w:val="000000"/>
          <w:spacing w:val="0"/>
          <w:sz w:val="24"/>
          <w:szCs w:val="24"/>
          <w:bdr w:val="none" w:color="auto" w:sz="0" w:space="0"/>
        </w:rPr>
        <w:t>окумент, подтверждающий правовые основания владения и пользования жилым помещением</w:t>
      </w:r>
      <w:r>
        <w:rPr>
          <w:rFonts w:hint="default" w:cs="Times New Roman"/>
          <w:i w:val="0"/>
          <w:iCs w:val="0"/>
          <w:caps w:val="0"/>
          <w:color w:val="000000"/>
          <w:spacing w:val="0"/>
          <w:sz w:val="24"/>
          <w:szCs w:val="24"/>
          <w:bdr w:val="none" w:color="auto" w:sz="0" w:space="0"/>
          <w:lang w:val="ru-RU"/>
        </w:rPr>
        <w:t>, с</w:t>
      </w:r>
      <w:r>
        <w:rPr>
          <w:rFonts w:hint="default" w:ascii="Times New Roman" w:hAnsi="Times New Roman" w:cs="Times New Roman"/>
          <w:i w:val="0"/>
          <w:iCs w:val="0"/>
          <w:caps w:val="0"/>
          <w:color w:val="000000"/>
          <w:spacing w:val="0"/>
          <w:sz w:val="24"/>
          <w:szCs w:val="24"/>
          <w:bdr w:val="none" w:color="auto" w:sz="0" w:space="0"/>
        </w:rPr>
        <w:t>правка об инвалидности</w:t>
      </w:r>
      <w:r>
        <w:rPr>
          <w:rFonts w:hint="default" w:cs="Times New Roman"/>
          <w:i w:val="0"/>
          <w:iCs w:val="0"/>
          <w:caps w:val="0"/>
          <w:color w:val="000000"/>
          <w:spacing w:val="0"/>
          <w:sz w:val="24"/>
          <w:szCs w:val="24"/>
          <w:bdr w:val="none" w:color="auto" w:sz="0" w:space="0"/>
          <w:lang w:val="ru-RU"/>
        </w:rPr>
        <w:t>, с</w:t>
      </w:r>
      <w:r>
        <w:rPr>
          <w:rFonts w:hint="default" w:ascii="Times New Roman" w:hAnsi="Times New Roman" w:cs="Times New Roman"/>
          <w:i w:val="0"/>
          <w:iCs w:val="0"/>
          <w:caps w:val="0"/>
          <w:color w:val="000000"/>
          <w:spacing w:val="0"/>
          <w:sz w:val="24"/>
          <w:szCs w:val="24"/>
          <w:bdr w:val="none" w:color="auto" w:sz="0" w:space="0"/>
        </w:rPr>
        <w:t>правка о составе семьи — ее можно получить в МФЦ или паспортном столе.</w:t>
      </w:r>
      <w:r>
        <w:rPr>
          <w:rFonts w:hint="default" w:cs="Times New Roman"/>
          <w:i w:val="0"/>
          <w:iCs w:val="0"/>
          <w:caps w:val="0"/>
          <w:color w:val="000000"/>
          <w:spacing w:val="0"/>
          <w:sz w:val="24"/>
          <w:szCs w:val="24"/>
          <w:bdr w:val="none" w:color="auto" w:sz="0" w:space="0"/>
          <w:lang w:val="ru-RU"/>
        </w:rPr>
        <w:t xml:space="preserve"> </w:t>
      </w:r>
      <w:r>
        <w:rPr>
          <w:rFonts w:hint="default" w:ascii="Times New Roman" w:hAnsi="Times New Roman" w:cs="Times New Roman"/>
          <w:i w:val="0"/>
          <w:iCs w:val="0"/>
          <w:caps w:val="0"/>
          <w:color w:val="000000"/>
          <w:spacing w:val="0"/>
          <w:sz w:val="24"/>
          <w:szCs w:val="24"/>
          <w:bdr w:val="none" w:color="auto" w:sz="0" w:space="0"/>
        </w:rPr>
        <w:t>Оплаченные квитанции.</w:t>
      </w:r>
    </w:p>
    <w:p w14:paraId="1A658F5B">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right="0"/>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Подать документы можно через портал госуслуг, в МФЦ или СФР.</w:t>
      </w:r>
    </w:p>
    <w:p w14:paraId="4517516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1"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Санаторно-курортное лечение</w:t>
      </w:r>
    </w:p>
    <w:p w14:paraId="2CABE9B3">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Условия.</w:t>
      </w:r>
      <w:r>
        <w:rPr>
          <w:rFonts w:hint="default" w:ascii="Times New Roman" w:hAnsi="Times New Roman" w:eastAsia="var(--body-primary-desktop)" w:cs="Times New Roman"/>
          <w:i w:val="0"/>
          <w:iCs w:val="0"/>
          <w:caps w:val="0"/>
          <w:color w:val="000000"/>
          <w:spacing w:val="0"/>
          <w:sz w:val="24"/>
          <w:szCs w:val="24"/>
        </w:rPr>
        <w:t> Раз в год ребенок с инвалидностью вместе с сопровождающим может бесплатно поехать в санаторий на 21 день. Это федеральная льгота, которую предоставляет СФР, поэтому, если родители отказались от НСУ в натуральной форме, бесплатную путевку не дадут.</w:t>
      </w:r>
    </w:p>
    <w:p w14:paraId="4934B5BB">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color w:val="auto"/>
          <w:sz w:val="24"/>
          <w:szCs w:val="24"/>
        </w:rPr>
      </w:pPr>
      <w:r>
        <w:rPr>
          <w:rStyle w:val="28"/>
          <w:rFonts w:hint="default" w:ascii="Times New Roman" w:hAnsi="Times New Roman" w:eastAsia="var(--body-primary-desktop)" w:cs="Times New Roman"/>
          <w:i w:val="0"/>
          <w:iCs w:val="0"/>
          <w:caps w:val="0"/>
          <w:color w:val="000000"/>
          <w:spacing w:val="0"/>
          <w:sz w:val="24"/>
          <w:szCs w:val="24"/>
        </w:rPr>
        <w:t>Как получить.</w:t>
      </w:r>
      <w:r>
        <w:rPr>
          <w:rFonts w:hint="default" w:ascii="Times New Roman" w:hAnsi="Times New Roman" w:eastAsia="var(--body-primary-desktop)" w:cs="Times New Roman"/>
          <w:i w:val="0"/>
          <w:iCs w:val="0"/>
          <w:caps w:val="0"/>
          <w:color w:val="000000"/>
          <w:spacing w:val="0"/>
          <w:sz w:val="24"/>
          <w:szCs w:val="24"/>
        </w:rPr>
        <w:t> Путевку в санаторий ребенку с инвалидностью дают только по показаниям и при отсутствии противопоказаний, поэтому сначала надо обратиться к педиатру в поликлинику. Врач в</w:t>
      </w:r>
      <w:r>
        <w:rPr>
          <w:rFonts w:hint="default" w:ascii="Times New Roman" w:hAnsi="Times New Roman" w:eastAsia="var(--body-primary-desktop)" w:cs="Times New Roman"/>
          <w:i w:val="0"/>
          <w:iCs w:val="0"/>
          <w:caps w:val="0"/>
          <w:color w:val="auto"/>
          <w:spacing w:val="0"/>
          <w:sz w:val="24"/>
          <w:szCs w:val="24"/>
        </w:rPr>
        <w:t>ыдаст </w:t>
      </w:r>
      <w:r>
        <w:rPr>
          <w:rFonts w:hint="default" w:ascii="Times New Roman" w:hAnsi="Times New Roman" w:eastAsia="var(--body-primary-desktop)" w:cs="Times New Roman"/>
          <w:i w:val="0"/>
          <w:iCs w:val="0"/>
          <w:caps w:val="0"/>
          <w:color w:val="auto"/>
          <w:spacing w:val="0"/>
          <w:sz w:val="24"/>
          <w:szCs w:val="24"/>
          <w:u w:val="none"/>
        </w:rPr>
        <w:fldChar w:fldCharType="begin"/>
      </w:r>
      <w:r>
        <w:rPr>
          <w:rFonts w:hint="default" w:ascii="Times New Roman" w:hAnsi="Times New Roman" w:eastAsia="var(--body-primary-desktop)" w:cs="Times New Roman"/>
          <w:i w:val="0"/>
          <w:iCs w:val="0"/>
          <w:caps w:val="0"/>
          <w:color w:val="auto"/>
          <w:spacing w:val="0"/>
          <w:sz w:val="24"/>
          <w:szCs w:val="24"/>
          <w:u w:val="none"/>
        </w:rPr>
        <w:instrText xml:space="preserve"> HYPERLINK "http://www.consultant.ru/document/cons_doc_LAW_175963/bedd8287cc248863ed98a7de7da94997b4913a00/" \l "dst100712" \t "https://journal.tinkoff.ru/list/disabled-child/_blank" </w:instrText>
      </w:r>
      <w:r>
        <w:rPr>
          <w:rFonts w:hint="default" w:ascii="Times New Roman" w:hAnsi="Times New Roman" w:eastAsia="var(--body-primary-desktop)" w:cs="Times New Roman"/>
          <w:i w:val="0"/>
          <w:iCs w:val="0"/>
          <w:caps w:val="0"/>
          <w:color w:val="auto"/>
          <w:spacing w:val="0"/>
          <w:sz w:val="24"/>
          <w:szCs w:val="24"/>
          <w:u w:val="none"/>
        </w:rPr>
        <w:fldChar w:fldCharType="separate"/>
      </w:r>
      <w:r>
        <w:rPr>
          <w:rStyle w:val="20"/>
          <w:rFonts w:hint="default" w:ascii="Times New Roman" w:hAnsi="Times New Roman" w:eastAsia="var(--body-primary-desktop)" w:cs="Times New Roman"/>
          <w:i w:val="0"/>
          <w:iCs w:val="0"/>
          <w:caps w:val="0"/>
          <w:color w:val="auto"/>
          <w:spacing w:val="0"/>
          <w:sz w:val="24"/>
          <w:szCs w:val="24"/>
          <w:u w:val="none"/>
        </w:rPr>
        <w:t>справку</w:t>
      </w:r>
      <w:r>
        <w:rPr>
          <w:rStyle w:val="20"/>
          <w:rFonts w:hint="default" w:eastAsia="var(--body-primary-desktop)" w:cs="Times New Roman"/>
          <w:i w:val="0"/>
          <w:iCs w:val="0"/>
          <w:caps w:val="0"/>
          <w:color w:val="auto"/>
          <w:spacing w:val="0"/>
          <w:sz w:val="24"/>
          <w:szCs w:val="24"/>
          <w:u w:val="none"/>
          <w:lang w:val="ru-RU"/>
        </w:rPr>
        <w:t xml:space="preserve"> </w:t>
      </w:r>
      <w:r>
        <w:rPr>
          <w:rStyle w:val="20"/>
          <w:rFonts w:hint="default" w:ascii="Times New Roman" w:hAnsi="Times New Roman" w:eastAsia="var(--body-primary-desktop)" w:cs="Times New Roman"/>
          <w:i w:val="0"/>
          <w:iCs w:val="0"/>
          <w:caps w:val="0"/>
          <w:color w:val="auto"/>
          <w:spacing w:val="0"/>
          <w:sz w:val="24"/>
          <w:szCs w:val="24"/>
          <w:u w:val="none"/>
        </w:rPr>
        <w:t>по</w:t>
      </w:r>
      <w:r>
        <w:rPr>
          <w:rStyle w:val="20"/>
          <w:rFonts w:hint="default" w:eastAsia="var(--body-primary-desktop)" w:cs="Times New Roman"/>
          <w:i w:val="0"/>
          <w:iCs w:val="0"/>
          <w:caps w:val="0"/>
          <w:color w:val="auto"/>
          <w:spacing w:val="0"/>
          <w:sz w:val="24"/>
          <w:szCs w:val="24"/>
          <w:u w:val="none"/>
          <w:lang w:val="ru-RU"/>
        </w:rPr>
        <w:t xml:space="preserve"> </w:t>
      </w:r>
      <w:r>
        <w:rPr>
          <w:rStyle w:val="20"/>
          <w:rFonts w:hint="default" w:ascii="Times New Roman" w:hAnsi="Times New Roman" w:eastAsia="var(--body-primary-desktop)" w:cs="Times New Roman"/>
          <w:i w:val="0"/>
          <w:iCs w:val="0"/>
          <w:caps w:val="0"/>
          <w:color w:val="auto"/>
          <w:spacing w:val="0"/>
          <w:sz w:val="24"/>
          <w:szCs w:val="24"/>
          <w:u w:val="none"/>
        </w:rPr>
        <w:t>форме 070/у</w:t>
      </w:r>
      <w:r>
        <w:rPr>
          <w:rFonts w:hint="default" w:ascii="Times New Roman" w:hAnsi="Times New Roman" w:eastAsia="var(--body-primary-desktop)" w:cs="Times New Roman"/>
          <w:i w:val="0"/>
          <w:iCs w:val="0"/>
          <w:caps w:val="0"/>
          <w:color w:val="auto"/>
          <w:spacing w:val="0"/>
          <w:sz w:val="24"/>
          <w:szCs w:val="24"/>
          <w:u w:val="none"/>
        </w:rPr>
        <w:fldChar w:fldCharType="end"/>
      </w:r>
      <w:r>
        <w:rPr>
          <w:rFonts w:hint="default" w:ascii="Times New Roman" w:hAnsi="Times New Roman" w:eastAsia="var(--body-primary-desktop)" w:cs="Times New Roman"/>
          <w:i w:val="0"/>
          <w:iCs w:val="0"/>
          <w:caps w:val="0"/>
          <w:color w:val="auto"/>
          <w:spacing w:val="0"/>
          <w:sz w:val="24"/>
          <w:szCs w:val="24"/>
        </w:rPr>
        <w:t>, она действительна 12 месяцев. Ее нужно передать в СФР: лично, через МФЦ или </w:t>
      </w:r>
      <w:r>
        <w:rPr>
          <w:rFonts w:hint="default" w:ascii="Times New Roman" w:hAnsi="Times New Roman" w:eastAsia="var(--body-primary-desktop)" w:cs="Times New Roman"/>
          <w:i w:val="0"/>
          <w:iCs w:val="0"/>
          <w:caps w:val="0"/>
          <w:color w:val="auto"/>
          <w:spacing w:val="0"/>
          <w:sz w:val="24"/>
          <w:szCs w:val="24"/>
          <w:u w:val="none"/>
        </w:rPr>
        <w:fldChar w:fldCharType="begin"/>
      </w:r>
      <w:r>
        <w:rPr>
          <w:rFonts w:hint="default" w:ascii="Times New Roman" w:hAnsi="Times New Roman" w:eastAsia="var(--body-primary-desktop)" w:cs="Times New Roman"/>
          <w:i w:val="0"/>
          <w:iCs w:val="0"/>
          <w:caps w:val="0"/>
          <w:color w:val="auto"/>
          <w:spacing w:val="0"/>
          <w:sz w:val="24"/>
          <w:szCs w:val="24"/>
          <w:u w:val="none"/>
        </w:rPr>
        <w:instrText xml:space="preserve"> HYPERLINK "https://www.gosuslugi.ru/situation/social_assistance/sanatorium" \t "https://journal.tinkoff.ru/list/disabled-child/_blank" </w:instrText>
      </w:r>
      <w:r>
        <w:rPr>
          <w:rFonts w:hint="default" w:ascii="Times New Roman" w:hAnsi="Times New Roman" w:eastAsia="var(--body-primary-desktop)" w:cs="Times New Roman"/>
          <w:i w:val="0"/>
          <w:iCs w:val="0"/>
          <w:caps w:val="0"/>
          <w:color w:val="auto"/>
          <w:spacing w:val="0"/>
          <w:sz w:val="24"/>
          <w:szCs w:val="24"/>
          <w:u w:val="none"/>
        </w:rPr>
        <w:fldChar w:fldCharType="separate"/>
      </w:r>
      <w:r>
        <w:rPr>
          <w:rStyle w:val="20"/>
          <w:rFonts w:hint="default" w:ascii="Times New Roman" w:hAnsi="Times New Roman" w:eastAsia="var(--body-primary-desktop)" w:cs="Times New Roman"/>
          <w:i w:val="0"/>
          <w:iCs w:val="0"/>
          <w:caps w:val="0"/>
          <w:color w:val="auto"/>
          <w:spacing w:val="0"/>
          <w:sz w:val="24"/>
          <w:szCs w:val="24"/>
          <w:u w:val="none"/>
        </w:rPr>
        <w:t>с</w:t>
      </w:r>
      <w:r>
        <w:rPr>
          <w:rStyle w:val="20"/>
          <w:rFonts w:hint="default" w:eastAsia="var(--body-primary-desktop)" w:cs="Times New Roman"/>
          <w:i w:val="0"/>
          <w:iCs w:val="0"/>
          <w:caps w:val="0"/>
          <w:color w:val="auto"/>
          <w:spacing w:val="0"/>
          <w:sz w:val="24"/>
          <w:szCs w:val="24"/>
          <w:u w:val="none"/>
          <w:lang w:val="ru-RU"/>
        </w:rPr>
        <w:t xml:space="preserve"> </w:t>
      </w:r>
      <w:r>
        <w:rPr>
          <w:rStyle w:val="20"/>
          <w:rFonts w:hint="default" w:ascii="Times New Roman" w:hAnsi="Times New Roman" w:eastAsia="var(--body-primary-desktop)" w:cs="Times New Roman"/>
          <w:i w:val="0"/>
          <w:iCs w:val="0"/>
          <w:caps w:val="0"/>
          <w:color w:val="auto"/>
          <w:spacing w:val="0"/>
          <w:sz w:val="24"/>
          <w:szCs w:val="24"/>
          <w:u w:val="none"/>
        </w:rPr>
        <w:t>помощью портала госуслуг.</w:t>
      </w:r>
      <w:r>
        <w:rPr>
          <w:rFonts w:hint="default" w:ascii="Times New Roman" w:hAnsi="Times New Roman" w:eastAsia="var(--body-primary-desktop)" w:cs="Times New Roman"/>
          <w:i w:val="0"/>
          <w:iCs w:val="0"/>
          <w:caps w:val="0"/>
          <w:color w:val="auto"/>
          <w:spacing w:val="0"/>
          <w:sz w:val="24"/>
          <w:szCs w:val="24"/>
          <w:u w:val="none"/>
        </w:rPr>
        <w:fldChar w:fldCharType="end"/>
      </w:r>
    </w:p>
    <w:p w14:paraId="71D22C33">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На госуслугах надо выбрать «Получение путевки на санаторно-курортное лечение» и заполнить заявление. Санаторий выбрать нельзя: места дают по очереди и с учетом диагноза.</w:t>
      </w:r>
    </w:p>
    <w:p w14:paraId="3C677B87">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Чтобы получить билеты, нужно заполнить отдельное заявление и выбрать пункт «Предоставление бесплатного проезда на междугородном транспорте к месту лечения и обратно». После одобрения СФР выдаст путевку и бумажные или электронные талоны на бесплатный проезд.</w:t>
      </w:r>
    </w:p>
    <w:p w14:paraId="4158724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1"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Увеличенный налоговый вычет на ребенка с инвалидностью</w:t>
      </w:r>
    </w:p>
    <w:p w14:paraId="7C2CEE2A">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right="0"/>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b w:val="0"/>
          <w:bCs w:val="0"/>
          <w:i w:val="0"/>
          <w:iCs w:val="0"/>
          <w:caps w:val="0"/>
          <w:color w:val="000000"/>
          <w:spacing w:val="0"/>
          <w:sz w:val="24"/>
          <w:szCs w:val="24"/>
        </w:rPr>
        <w:t>Сумма:</w:t>
      </w:r>
      <w:r>
        <w:rPr>
          <w:rFonts w:hint="default" w:ascii="Times New Roman" w:hAnsi="Times New Roman" w:eastAsia="var(--body-primary-desktop)" w:cs="Times New Roman"/>
          <w:i w:val="0"/>
          <w:iCs w:val="0"/>
          <w:caps w:val="0"/>
          <w:color w:val="000000"/>
          <w:spacing w:val="0"/>
          <w:sz w:val="24"/>
          <w:szCs w:val="24"/>
        </w:rPr>
        <w:t> от 13 400 до 26 800 ₽</w:t>
      </w:r>
    </w:p>
    <w:p w14:paraId="11BB1B56">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cs="Times New Roman"/>
          <w:i w:val="0"/>
          <w:iCs w:val="0"/>
          <w:caps w:val="0"/>
          <w:color w:val="000000"/>
          <w:spacing w:val="0"/>
          <w:sz w:val="24"/>
          <w:szCs w:val="24"/>
        </w:rPr>
      </w:pPr>
      <w:r>
        <w:rPr>
          <w:rStyle w:val="28"/>
          <w:rFonts w:hint="default" w:ascii="Times New Roman" w:hAnsi="Times New Roman" w:eastAsia="var(--body-primary-desktop)" w:cs="Times New Roman"/>
          <w:i w:val="0"/>
          <w:iCs w:val="0"/>
          <w:caps w:val="0"/>
          <w:color w:val="000000"/>
          <w:spacing w:val="0"/>
          <w:sz w:val="24"/>
          <w:szCs w:val="24"/>
        </w:rPr>
        <w:t>Условия.</w:t>
      </w:r>
      <w:r>
        <w:rPr>
          <w:rFonts w:hint="default" w:ascii="Times New Roman" w:hAnsi="Times New Roman" w:eastAsia="var(--body-primary-desktop)" w:cs="Times New Roman"/>
          <w:i w:val="0"/>
          <w:iCs w:val="0"/>
          <w:caps w:val="0"/>
          <w:color w:val="000000"/>
          <w:spacing w:val="0"/>
          <w:sz w:val="24"/>
          <w:szCs w:val="24"/>
        </w:rPr>
        <w:t> Всем родителям, а также усыновителям, опекунам и попечителям положен детский вычет по НДФЛ.</w:t>
      </w:r>
    </w:p>
    <w:p w14:paraId="30715BE9">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 xml:space="preserve">Для родителей ребенка с инвалидностью до 18 лет либо учащегося очно до 24 лет с первой или второй группой инвалидности детский </w:t>
      </w:r>
      <w:r>
        <w:rPr>
          <w:rFonts w:hint="default" w:ascii="Times New Roman" w:hAnsi="Times New Roman" w:eastAsia="var(--body-primary-desktop)" w:cs="Times New Roman"/>
          <w:i w:val="0"/>
          <w:iCs w:val="0"/>
          <w:caps w:val="0"/>
          <w:color w:val="auto"/>
          <w:spacing w:val="0"/>
          <w:sz w:val="24"/>
          <w:szCs w:val="24"/>
        </w:rPr>
        <w:t>вычет </w:t>
      </w:r>
      <w:r>
        <w:rPr>
          <w:rFonts w:hint="default" w:ascii="Times New Roman" w:hAnsi="Times New Roman" w:eastAsia="var(--body-primary-desktop)" w:cs="Times New Roman"/>
          <w:i w:val="0"/>
          <w:iCs w:val="0"/>
          <w:caps w:val="0"/>
          <w:color w:val="auto"/>
          <w:spacing w:val="0"/>
          <w:sz w:val="24"/>
          <w:szCs w:val="24"/>
          <w:u w:val="none"/>
        </w:rPr>
        <w:fldChar w:fldCharType="begin"/>
      </w:r>
      <w:r>
        <w:rPr>
          <w:rFonts w:hint="default" w:ascii="Times New Roman" w:hAnsi="Times New Roman" w:eastAsia="var(--body-primary-desktop)" w:cs="Times New Roman"/>
          <w:i w:val="0"/>
          <w:iCs w:val="0"/>
          <w:caps w:val="0"/>
          <w:color w:val="auto"/>
          <w:spacing w:val="0"/>
          <w:sz w:val="24"/>
          <w:szCs w:val="24"/>
          <w:u w:val="none"/>
        </w:rPr>
        <w:instrText xml:space="preserve"> HYPERLINK "https://www.garant.ru/products/ipo/prime/doc/72874242/" \t "https://journal.tinkoff.ru/list/disabled-child/_blank" </w:instrText>
      </w:r>
      <w:r>
        <w:rPr>
          <w:rFonts w:hint="default" w:ascii="Times New Roman" w:hAnsi="Times New Roman" w:eastAsia="var(--body-primary-desktop)" w:cs="Times New Roman"/>
          <w:i w:val="0"/>
          <w:iCs w:val="0"/>
          <w:caps w:val="0"/>
          <w:color w:val="auto"/>
          <w:spacing w:val="0"/>
          <w:sz w:val="24"/>
          <w:szCs w:val="24"/>
          <w:u w:val="none"/>
        </w:rPr>
        <w:fldChar w:fldCharType="separate"/>
      </w:r>
      <w:r>
        <w:rPr>
          <w:rStyle w:val="20"/>
          <w:rFonts w:hint="default" w:ascii="Times New Roman" w:hAnsi="Times New Roman" w:eastAsia="var(--body-primary-desktop)" w:cs="Times New Roman"/>
          <w:i w:val="0"/>
          <w:iCs w:val="0"/>
          <w:caps w:val="0"/>
          <w:color w:val="auto"/>
          <w:spacing w:val="0"/>
          <w:sz w:val="24"/>
          <w:szCs w:val="24"/>
          <w:u w:val="none"/>
        </w:rPr>
        <w:t>складывается из двух сумм:</w:t>
      </w:r>
      <w:r>
        <w:rPr>
          <w:rFonts w:hint="default" w:ascii="Times New Roman" w:hAnsi="Times New Roman" w:eastAsia="var(--body-primary-desktop)" w:cs="Times New Roman"/>
          <w:i w:val="0"/>
          <w:iCs w:val="0"/>
          <w:caps w:val="0"/>
          <w:color w:val="auto"/>
          <w:spacing w:val="0"/>
          <w:sz w:val="24"/>
          <w:szCs w:val="24"/>
          <w:u w:val="none"/>
        </w:rPr>
        <w:fldChar w:fldCharType="end"/>
      </w:r>
    </w:p>
    <w:p w14:paraId="27E2EFA3">
      <w:pPr>
        <w:keepNext w:val="0"/>
        <w:keepLines w:val="0"/>
        <w:pageBreakBefore w:val="0"/>
        <w:widowControl/>
        <w:numPr>
          <w:ilvl w:val="0"/>
          <w:numId w:val="13"/>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Базовой. 1400 ₽ — если ребенок первый или второй, 3000 ₽ — если третий или последующий.</w:t>
      </w:r>
    </w:p>
    <w:p w14:paraId="0372A331">
      <w:pPr>
        <w:keepNext w:val="0"/>
        <w:keepLines w:val="0"/>
        <w:pageBreakBefore w:val="0"/>
        <w:widowControl/>
        <w:numPr>
          <w:ilvl w:val="0"/>
          <w:numId w:val="13"/>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Специальной. 12 000 ₽ — для родителя, супруга родителя, усыновителя, 6000 ₽ — для опекуна, попечителя, приемного родителя, его супруга.</w:t>
      </w:r>
    </w:p>
    <w:p w14:paraId="1BD75525">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И базовая, и специальная сумма удваиваются для единственного родителя ребенка с инвалидностью.</w:t>
      </w:r>
    </w:p>
    <w:p w14:paraId="27E4C357">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Обратите внимание: 1400, 3000, 6000 и 12 000 ₽ — это сумма вычета, а не сумма, которую получите на руки. Вычет уменьшает налогооблагаемую базу, то есть НДФЛ 13% удерживается с меньшей суммы вашей зарплаты или иного официального дохода.</w:t>
      </w:r>
    </w:p>
    <w:p w14:paraId="76D3678D">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Вот как это работает. Например, у женщины трое несовершеннолетних детей, младший сын — с инвалидностью. Сумма вычета на всех детей — 17 800 ₽: по 1400 ₽ на первого и второго ребенка, 3000 и 12 000 ₽ на третьего — с учетом инвалидности.</w:t>
      </w:r>
    </w:p>
    <w:p w14:paraId="556AD1C4">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Как и обычный детский вычет, повышенный предоставляют до тех пор, пока доход родителя с начала года не превысит 350 000 ₽.</w:t>
      </w:r>
    </w:p>
    <w:p w14:paraId="4DEE80E8">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Как получить.</w:t>
      </w:r>
      <w:r>
        <w:rPr>
          <w:rFonts w:hint="default" w:ascii="Times New Roman" w:hAnsi="Times New Roman" w:eastAsia="var(--body-primary-desktop)" w:cs="Times New Roman"/>
          <w:i w:val="0"/>
          <w:iCs w:val="0"/>
          <w:caps w:val="0"/>
          <w:color w:val="000000"/>
          <w:spacing w:val="0"/>
          <w:sz w:val="24"/>
          <w:szCs w:val="24"/>
        </w:rPr>
        <w:t> Подать работодателю</w:t>
      </w:r>
      <w:r>
        <w:rPr>
          <w:rFonts w:hint="default" w:ascii="Times New Roman" w:hAnsi="Times New Roman" w:eastAsia="var(--body-primary-desktop)" w:cs="Times New Roman"/>
          <w:i w:val="0"/>
          <w:iCs w:val="0"/>
          <w:caps w:val="0"/>
          <w:color w:val="auto"/>
          <w:spacing w:val="0"/>
          <w:sz w:val="24"/>
          <w:szCs w:val="24"/>
        </w:rPr>
        <w:t> </w:t>
      </w:r>
      <w:r>
        <w:rPr>
          <w:rFonts w:hint="default" w:ascii="Times New Roman" w:hAnsi="Times New Roman" w:eastAsia="var(--body-primary-desktop)" w:cs="Times New Roman"/>
          <w:i w:val="0"/>
          <w:iCs w:val="0"/>
          <w:caps w:val="0"/>
          <w:color w:val="auto"/>
          <w:spacing w:val="0"/>
          <w:sz w:val="24"/>
          <w:szCs w:val="24"/>
          <w:u w:val="none"/>
        </w:rPr>
        <w:fldChar w:fldCharType="begin"/>
      </w:r>
      <w:r>
        <w:rPr>
          <w:rFonts w:hint="default" w:ascii="Times New Roman" w:hAnsi="Times New Roman" w:eastAsia="var(--body-primary-desktop)" w:cs="Times New Roman"/>
          <w:i w:val="0"/>
          <w:iCs w:val="0"/>
          <w:caps w:val="0"/>
          <w:color w:val="auto"/>
          <w:spacing w:val="0"/>
          <w:sz w:val="24"/>
          <w:szCs w:val="24"/>
          <w:u w:val="none"/>
        </w:rPr>
        <w:instrText xml:space="preserve"> HYPERLINK "https://docs.google.com/document/d/1EUzLV_kVVKVzAsaOrGby7QTbhBSIIvixNeNMBf0vTt8/copy" \t "https://journal.tinkoff.ru/list/disabled-child/_blank" </w:instrText>
      </w:r>
      <w:r>
        <w:rPr>
          <w:rFonts w:hint="default" w:ascii="Times New Roman" w:hAnsi="Times New Roman" w:eastAsia="var(--body-primary-desktop)" w:cs="Times New Roman"/>
          <w:i w:val="0"/>
          <w:iCs w:val="0"/>
          <w:caps w:val="0"/>
          <w:color w:val="auto"/>
          <w:spacing w:val="0"/>
          <w:sz w:val="24"/>
          <w:szCs w:val="24"/>
          <w:u w:val="none"/>
        </w:rPr>
        <w:fldChar w:fldCharType="separate"/>
      </w:r>
      <w:r>
        <w:rPr>
          <w:rStyle w:val="20"/>
          <w:rFonts w:hint="default" w:ascii="Times New Roman" w:hAnsi="Times New Roman" w:eastAsia="var(--body-primary-desktop)" w:cs="Times New Roman"/>
          <w:i w:val="0"/>
          <w:iCs w:val="0"/>
          <w:caps w:val="0"/>
          <w:color w:val="auto"/>
          <w:spacing w:val="0"/>
          <w:sz w:val="24"/>
          <w:szCs w:val="24"/>
          <w:u w:val="none"/>
        </w:rPr>
        <w:t>заявление на</w:t>
      </w:r>
      <w:r>
        <w:rPr>
          <w:rStyle w:val="20"/>
          <w:rFonts w:hint="default" w:eastAsia="var(--body-primary-desktop)" w:cs="Times New Roman"/>
          <w:i w:val="0"/>
          <w:iCs w:val="0"/>
          <w:caps w:val="0"/>
          <w:color w:val="auto"/>
          <w:spacing w:val="0"/>
          <w:sz w:val="24"/>
          <w:szCs w:val="24"/>
          <w:u w:val="none"/>
          <w:lang w:val="ru-RU"/>
        </w:rPr>
        <w:t xml:space="preserve"> </w:t>
      </w:r>
      <w:r>
        <w:rPr>
          <w:rStyle w:val="20"/>
          <w:rFonts w:hint="default" w:ascii="Times New Roman" w:hAnsi="Times New Roman" w:eastAsia="var(--body-primary-desktop)" w:cs="Times New Roman"/>
          <w:i w:val="0"/>
          <w:iCs w:val="0"/>
          <w:caps w:val="0"/>
          <w:color w:val="auto"/>
          <w:spacing w:val="0"/>
          <w:sz w:val="24"/>
          <w:szCs w:val="24"/>
          <w:u w:val="none"/>
        </w:rPr>
        <w:t>вычет</w:t>
      </w:r>
      <w:r>
        <w:rPr>
          <w:rFonts w:hint="default" w:ascii="Times New Roman" w:hAnsi="Times New Roman" w:eastAsia="var(--body-primary-desktop)" w:cs="Times New Roman"/>
          <w:i w:val="0"/>
          <w:iCs w:val="0"/>
          <w:caps w:val="0"/>
          <w:color w:val="auto"/>
          <w:spacing w:val="0"/>
          <w:sz w:val="24"/>
          <w:szCs w:val="24"/>
          <w:u w:val="none"/>
        </w:rPr>
        <w:fldChar w:fldCharType="end"/>
      </w:r>
      <w:r>
        <w:rPr>
          <w:rFonts w:hint="default" w:ascii="Times New Roman" w:hAnsi="Times New Roman" w:eastAsia="var(--body-primary-desktop)" w:cs="Times New Roman"/>
          <w:i w:val="0"/>
          <w:iCs w:val="0"/>
          <w:caps w:val="0"/>
          <w:color w:val="000000"/>
          <w:spacing w:val="0"/>
          <w:sz w:val="24"/>
          <w:szCs w:val="24"/>
        </w:rPr>
        <w:t> вместе с копией справки об инвалидности ребенка.</w:t>
      </w:r>
    </w:p>
    <w:p w14:paraId="6DE2F212">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right="0"/>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Посчитайте заранее на нашем калькуляторе, на какой вычет вы имеете право.</w:t>
      </w:r>
    </w:p>
    <w:p w14:paraId="2194695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1"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Оплачиваемый отпуск родителям в удобное время</w:t>
      </w:r>
    </w:p>
    <w:p w14:paraId="7B2C79D4">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Условия.</w:t>
      </w:r>
      <w:r>
        <w:rPr>
          <w:rFonts w:hint="default" w:ascii="Times New Roman" w:hAnsi="Times New Roman" w:eastAsia="var(--body-primary-desktop)" w:cs="Times New Roman"/>
          <w:i w:val="0"/>
          <w:iCs w:val="0"/>
          <w:caps w:val="0"/>
          <w:color w:val="000000"/>
          <w:spacing w:val="0"/>
          <w:sz w:val="24"/>
          <w:szCs w:val="24"/>
        </w:rPr>
        <w:t> Один из родителей ребенка с инвалидностью вправе взять отпуск без оглядки на утвержденный у работодателя отпускной график.</w:t>
      </w:r>
    </w:p>
    <w:p w14:paraId="541D4CC5">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cs="Times New Roman"/>
          <w:i w:val="0"/>
          <w:iCs w:val="0"/>
          <w:caps w:val="0"/>
          <w:color w:val="000000"/>
          <w:spacing w:val="0"/>
          <w:sz w:val="24"/>
          <w:szCs w:val="24"/>
        </w:rPr>
      </w:pPr>
      <w:r>
        <w:rPr>
          <w:rFonts w:hint="default" w:ascii="Times New Roman" w:hAnsi="Times New Roman" w:eastAsia="var(--body-primary-desktop)" w:cs="Times New Roman"/>
          <w:i w:val="0"/>
          <w:iCs w:val="0"/>
          <w:caps w:val="0"/>
          <w:color w:val="000000"/>
          <w:spacing w:val="0"/>
          <w:sz w:val="24"/>
          <w:szCs w:val="24"/>
        </w:rPr>
        <w:t>Работодатель обязан отпустить такого сотрудника отдыхать в те даты, которые он указал в заявлении на отпуск. Если работодатель будет против, а сотрудник все равно пойдет в отпуск, это не будет расцениваться как прогул.</w:t>
      </w:r>
    </w:p>
    <w:p w14:paraId="4A07AC34">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Как получить.</w:t>
      </w:r>
      <w:r>
        <w:rPr>
          <w:rFonts w:hint="default" w:ascii="Times New Roman" w:hAnsi="Times New Roman" w:eastAsia="var(--body-primary-desktop)" w:cs="Times New Roman"/>
          <w:i w:val="0"/>
          <w:iCs w:val="0"/>
          <w:caps w:val="0"/>
          <w:color w:val="000000"/>
          <w:spacing w:val="0"/>
          <w:sz w:val="24"/>
          <w:szCs w:val="24"/>
        </w:rPr>
        <w:t> Подать работодателю заявление с просьбой предоставить ежегодный оплачиваемый отпуск. Сделать это нужно </w:t>
      </w:r>
      <w:r>
        <w:rPr>
          <w:rFonts w:hint="default" w:ascii="Times New Roman" w:hAnsi="Times New Roman" w:eastAsia="var(--body-primary-desktop)" w:cs="Times New Roman"/>
          <w:i w:val="0"/>
          <w:iCs w:val="0"/>
          <w:caps w:val="0"/>
          <w:spacing w:val="0"/>
          <w:sz w:val="24"/>
          <w:szCs w:val="24"/>
          <w:u w:val="none"/>
        </w:rPr>
        <w:fldChar w:fldCharType="begin"/>
      </w:r>
      <w:r>
        <w:rPr>
          <w:rFonts w:hint="default" w:ascii="Times New Roman" w:hAnsi="Times New Roman" w:eastAsia="var(--body-primary-desktop)" w:cs="Times New Roman"/>
          <w:i w:val="0"/>
          <w:iCs w:val="0"/>
          <w:caps w:val="0"/>
          <w:spacing w:val="0"/>
          <w:sz w:val="24"/>
          <w:szCs w:val="24"/>
          <w:u w:val="none"/>
        </w:rPr>
        <w:instrText xml:space="preserve"> HYPERLINK "http://www.consultant.ru/document/cons_doc_LAW_34683/a0a891ee650687026ef53d5d1194983419be6793/" \t "https://journal.tinkoff.ru/list/disabled-child/_blank" </w:instrText>
      </w:r>
      <w:r>
        <w:rPr>
          <w:rFonts w:hint="default" w:ascii="Times New Roman" w:hAnsi="Times New Roman" w:eastAsia="var(--body-primary-desktop)" w:cs="Times New Roman"/>
          <w:i w:val="0"/>
          <w:iCs w:val="0"/>
          <w:caps w:val="0"/>
          <w:spacing w:val="0"/>
          <w:sz w:val="24"/>
          <w:szCs w:val="24"/>
          <w:u w:val="none"/>
        </w:rPr>
        <w:fldChar w:fldCharType="separate"/>
      </w:r>
      <w:r>
        <w:rPr>
          <w:rStyle w:val="20"/>
          <w:rFonts w:hint="default" w:ascii="Times New Roman" w:hAnsi="Times New Roman" w:eastAsia="var(--body-primary-desktop)" w:cs="Times New Roman"/>
          <w:i w:val="0"/>
          <w:iCs w:val="0"/>
          <w:caps w:val="0"/>
          <w:spacing w:val="0"/>
          <w:sz w:val="24"/>
          <w:szCs w:val="24"/>
          <w:u w:val="none"/>
        </w:rPr>
        <w:t>минимум за</w:t>
      </w:r>
      <w:r>
        <w:rPr>
          <w:rStyle w:val="20"/>
          <w:rFonts w:hint="default" w:eastAsia="var(--body-primary-desktop)" w:cs="Times New Roman"/>
          <w:i w:val="0"/>
          <w:iCs w:val="0"/>
          <w:caps w:val="0"/>
          <w:spacing w:val="0"/>
          <w:sz w:val="24"/>
          <w:szCs w:val="24"/>
          <w:u w:val="none"/>
          <w:lang w:val="ru-RU"/>
        </w:rPr>
        <w:t xml:space="preserve"> </w:t>
      </w:r>
      <w:r>
        <w:rPr>
          <w:rStyle w:val="20"/>
          <w:rFonts w:hint="default" w:ascii="Times New Roman" w:hAnsi="Times New Roman" w:eastAsia="var(--body-primary-desktop)" w:cs="Times New Roman"/>
          <w:i w:val="0"/>
          <w:iCs w:val="0"/>
          <w:caps w:val="0"/>
          <w:spacing w:val="0"/>
          <w:sz w:val="24"/>
          <w:szCs w:val="24"/>
          <w:u w:val="none"/>
        </w:rPr>
        <w:t>три дня до</w:t>
      </w:r>
      <w:r>
        <w:rPr>
          <w:rStyle w:val="20"/>
          <w:rFonts w:hint="default" w:eastAsia="var(--body-primary-desktop)" w:cs="Times New Roman"/>
          <w:i w:val="0"/>
          <w:iCs w:val="0"/>
          <w:caps w:val="0"/>
          <w:spacing w:val="0"/>
          <w:sz w:val="24"/>
          <w:szCs w:val="24"/>
          <w:u w:val="none"/>
          <w:lang w:val="ru-RU"/>
        </w:rPr>
        <w:t xml:space="preserve"> </w:t>
      </w:r>
      <w:r>
        <w:rPr>
          <w:rStyle w:val="20"/>
          <w:rFonts w:hint="default" w:ascii="Times New Roman" w:hAnsi="Times New Roman" w:eastAsia="var(--body-primary-desktop)" w:cs="Times New Roman"/>
          <w:i w:val="0"/>
          <w:iCs w:val="0"/>
          <w:caps w:val="0"/>
          <w:spacing w:val="0"/>
          <w:sz w:val="24"/>
          <w:szCs w:val="24"/>
          <w:u w:val="none"/>
        </w:rPr>
        <w:t>начала отпуска</w:t>
      </w:r>
      <w:r>
        <w:rPr>
          <w:rFonts w:hint="default" w:ascii="Times New Roman" w:hAnsi="Times New Roman" w:eastAsia="var(--body-primary-desktop)" w:cs="Times New Roman"/>
          <w:i w:val="0"/>
          <w:iCs w:val="0"/>
          <w:caps w:val="0"/>
          <w:spacing w:val="0"/>
          <w:sz w:val="24"/>
          <w:szCs w:val="24"/>
          <w:u w:val="none"/>
        </w:rPr>
        <w:fldChar w:fldCharType="end"/>
      </w:r>
      <w:r>
        <w:rPr>
          <w:rFonts w:hint="default" w:ascii="Times New Roman" w:hAnsi="Times New Roman" w:eastAsia="var(--body-primary-desktop)" w:cs="Times New Roman"/>
          <w:i w:val="0"/>
          <w:iCs w:val="0"/>
          <w:caps w:val="0"/>
          <w:color w:val="000000"/>
          <w:spacing w:val="0"/>
          <w:sz w:val="24"/>
          <w:szCs w:val="24"/>
        </w:rPr>
        <w:t>, чтобы вовремя получить отпускные. Но чем раньше, тем лучше.</w:t>
      </w:r>
    </w:p>
    <w:p w14:paraId="450E07C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1" w:firstLineChars="233"/>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Дополнительные выходные дни по уходу за ребенком с инвалидностью</w:t>
      </w:r>
    </w:p>
    <w:p w14:paraId="0AACE711">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Сумма:</w:t>
      </w:r>
      <w:r>
        <w:rPr>
          <w:rFonts w:hint="default" w:ascii="Times New Roman" w:hAnsi="Times New Roman" w:eastAsia="var(--body-primary-desktop)" w:cs="Times New Roman"/>
          <w:i w:val="0"/>
          <w:iCs w:val="0"/>
          <w:caps w:val="0"/>
          <w:color w:val="000000"/>
          <w:spacing w:val="0"/>
          <w:sz w:val="24"/>
          <w:szCs w:val="24"/>
        </w:rPr>
        <w:t> средний заработок за четыре дня</w:t>
      </w:r>
    </w:p>
    <w:p w14:paraId="2B133366">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Условия.</w:t>
      </w:r>
      <w:r>
        <w:rPr>
          <w:rFonts w:hint="default" w:ascii="Times New Roman" w:hAnsi="Times New Roman" w:eastAsia="var(--body-primary-desktop)" w:cs="Times New Roman"/>
          <w:i w:val="0"/>
          <w:iCs w:val="0"/>
          <w:caps w:val="0"/>
          <w:color w:val="000000"/>
          <w:spacing w:val="0"/>
          <w:sz w:val="24"/>
          <w:szCs w:val="24"/>
        </w:rPr>
        <w:t> Дополнительные выходные ежемесячно полагаются одному из родителей ребенка с инвалидностью, работающему по трудовому договору, в том числе как совместитель.</w:t>
      </w:r>
    </w:p>
    <w:p w14:paraId="1A04CC6A">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cs="Times New Roman"/>
          <w:i w:val="0"/>
          <w:iCs w:val="0"/>
          <w:caps w:val="0"/>
          <w:color w:val="000000"/>
          <w:spacing w:val="0"/>
          <w:sz w:val="24"/>
          <w:szCs w:val="24"/>
        </w:rPr>
      </w:pPr>
      <w:r>
        <w:rPr>
          <w:rFonts w:hint="default" w:ascii="Times New Roman" w:hAnsi="Times New Roman" w:eastAsia="var(--body-primary-desktop)" w:cs="Times New Roman"/>
          <w:i w:val="0"/>
          <w:iCs w:val="0"/>
          <w:caps w:val="0"/>
          <w:color w:val="000000"/>
          <w:spacing w:val="0"/>
          <w:sz w:val="24"/>
          <w:szCs w:val="24"/>
        </w:rPr>
        <w:t>Если в семье два ребенка с инвалидностью, маме или папе все равно положены только четыре дня в месяц на обоих детей.</w:t>
      </w:r>
      <w:r>
        <w:rPr>
          <w:rFonts w:hint="default" w:eastAsia="var(--body-primary-desktop)" w:cs="Times New Roman"/>
          <w:i w:val="0"/>
          <w:iCs w:val="0"/>
          <w:caps w:val="0"/>
          <w:color w:val="000000"/>
          <w:spacing w:val="0"/>
          <w:sz w:val="24"/>
          <w:szCs w:val="24"/>
          <w:lang w:val="ru-RU"/>
        </w:rPr>
        <w:t xml:space="preserve"> </w:t>
      </w:r>
      <w:r>
        <w:rPr>
          <w:rFonts w:hint="default" w:ascii="Times New Roman" w:hAnsi="Times New Roman" w:eastAsia="var(--body-primary-desktop)" w:cs="Times New Roman"/>
          <w:i w:val="0"/>
          <w:iCs w:val="0"/>
          <w:caps w:val="0"/>
          <w:color w:val="000000"/>
          <w:spacing w:val="0"/>
          <w:sz w:val="24"/>
          <w:szCs w:val="24"/>
        </w:rPr>
        <w:t>Выходными могут воспользоваться и оба родителя, но лишь в пределах общего количества дополнительных выходных в месяц. То есть родители могут распределить между собой четыре дня, например два и два или три и один.</w:t>
      </w:r>
    </w:p>
    <w:p w14:paraId="51783195">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cs="Times New Roman"/>
          <w:i w:val="0"/>
          <w:iCs w:val="0"/>
          <w:caps w:val="0"/>
          <w:color w:val="000000"/>
          <w:spacing w:val="0"/>
          <w:sz w:val="24"/>
          <w:szCs w:val="24"/>
        </w:rPr>
      </w:pPr>
      <w:r>
        <w:rPr>
          <w:rFonts w:hint="default" w:ascii="Times New Roman" w:hAnsi="Times New Roman" w:eastAsia="var(--body-primary-desktop)" w:cs="Times New Roman"/>
          <w:i w:val="0"/>
          <w:iCs w:val="0"/>
          <w:caps w:val="0"/>
          <w:color w:val="000000"/>
          <w:spacing w:val="0"/>
          <w:sz w:val="24"/>
          <w:szCs w:val="24"/>
        </w:rPr>
        <w:t>Можно накапливать дни и брать дополнительный отпуск до 24 дней подряд. То есть можно накопить дни отдыха за полгода и воспользоваться 24-дневным перерывом в работе: например, чтобы ребенок прошел реабилитацию. Или присоединить накопленные дни к основному отпуску.</w:t>
      </w:r>
    </w:p>
    <w:p w14:paraId="4853D7FE">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Родитель ребенка с инвалидностью не обязан заранее согласовывать с работодателем конкретные даты дополнительных выходных. Он вправе отдыхать именно в те числа, что указал в заявлении. Также родитель не должен доказывать работодателю, что он потратил дополнительные выходные исключительно на уход за ребенком.</w:t>
      </w:r>
    </w:p>
    <w:p w14:paraId="242BAF90">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auto"/>
          <w:spacing w:val="0"/>
          <w:sz w:val="24"/>
          <w:szCs w:val="24"/>
        </w:rPr>
        <w:t>Как получить.</w:t>
      </w:r>
      <w:r>
        <w:rPr>
          <w:rFonts w:hint="default" w:ascii="Times New Roman" w:hAnsi="Times New Roman" w:eastAsia="var(--body-primary-desktop)" w:cs="Times New Roman"/>
          <w:i w:val="0"/>
          <w:iCs w:val="0"/>
          <w:caps w:val="0"/>
          <w:color w:val="auto"/>
          <w:spacing w:val="0"/>
          <w:sz w:val="24"/>
          <w:szCs w:val="24"/>
        </w:rPr>
        <w:t> </w:t>
      </w:r>
      <w:r>
        <w:rPr>
          <w:rFonts w:hint="default" w:ascii="Times New Roman" w:hAnsi="Times New Roman" w:eastAsia="var(--body-primary-desktop)" w:cs="Times New Roman"/>
          <w:i w:val="0"/>
          <w:iCs w:val="0"/>
          <w:caps w:val="0"/>
          <w:color w:val="auto"/>
          <w:spacing w:val="0"/>
          <w:sz w:val="24"/>
          <w:szCs w:val="24"/>
          <w:u w:val="none"/>
        </w:rPr>
        <w:fldChar w:fldCharType="begin"/>
      </w:r>
      <w:r>
        <w:rPr>
          <w:rFonts w:hint="default" w:ascii="Times New Roman" w:hAnsi="Times New Roman" w:eastAsia="var(--body-primary-desktop)" w:cs="Times New Roman"/>
          <w:i w:val="0"/>
          <w:iCs w:val="0"/>
          <w:caps w:val="0"/>
          <w:color w:val="auto"/>
          <w:spacing w:val="0"/>
          <w:sz w:val="24"/>
          <w:szCs w:val="24"/>
          <w:u w:val="none"/>
        </w:rPr>
        <w:instrText xml:space="preserve"> HYPERLINK "https://www.consultant.ru/document/cons_doc_LAW_455056/5b37e1ac48d8c36105f9717cd8c639c1cfb71e9b/" \t "https://journal.tinkoff.ru/list/disabled-child/_blank" </w:instrText>
      </w:r>
      <w:r>
        <w:rPr>
          <w:rFonts w:hint="default" w:ascii="Times New Roman" w:hAnsi="Times New Roman" w:eastAsia="var(--body-primary-desktop)" w:cs="Times New Roman"/>
          <w:i w:val="0"/>
          <w:iCs w:val="0"/>
          <w:caps w:val="0"/>
          <w:color w:val="auto"/>
          <w:spacing w:val="0"/>
          <w:sz w:val="24"/>
          <w:szCs w:val="24"/>
          <w:u w:val="none"/>
        </w:rPr>
        <w:fldChar w:fldCharType="separate"/>
      </w:r>
      <w:r>
        <w:rPr>
          <w:rStyle w:val="20"/>
          <w:rFonts w:hint="default" w:ascii="Times New Roman" w:hAnsi="Times New Roman" w:eastAsia="var(--body-primary-desktop)" w:cs="Times New Roman"/>
          <w:i w:val="0"/>
          <w:iCs w:val="0"/>
          <w:caps w:val="0"/>
          <w:color w:val="auto"/>
          <w:spacing w:val="0"/>
          <w:sz w:val="24"/>
          <w:szCs w:val="24"/>
          <w:u w:val="none"/>
        </w:rPr>
        <w:t>Подать работодателю заявление</w:t>
      </w:r>
      <w:r>
        <w:rPr>
          <w:rFonts w:hint="default" w:ascii="Times New Roman" w:hAnsi="Times New Roman" w:eastAsia="var(--body-primary-desktop)" w:cs="Times New Roman"/>
          <w:i w:val="0"/>
          <w:iCs w:val="0"/>
          <w:caps w:val="0"/>
          <w:color w:val="auto"/>
          <w:spacing w:val="0"/>
          <w:sz w:val="24"/>
          <w:szCs w:val="24"/>
          <w:u w:val="none"/>
        </w:rPr>
        <w:fldChar w:fldCharType="end"/>
      </w:r>
      <w:r>
        <w:rPr>
          <w:rFonts w:hint="default" w:ascii="Times New Roman" w:hAnsi="Times New Roman" w:eastAsia="var(--body-primary-desktop)" w:cs="Times New Roman"/>
          <w:i w:val="0"/>
          <w:iCs w:val="0"/>
          <w:caps w:val="0"/>
          <w:color w:val="auto"/>
          <w:spacing w:val="0"/>
          <w:sz w:val="24"/>
          <w:szCs w:val="24"/>
        </w:rPr>
        <w:t>, при</w:t>
      </w:r>
      <w:r>
        <w:rPr>
          <w:rFonts w:hint="default" w:ascii="Times New Roman" w:hAnsi="Times New Roman" w:eastAsia="var(--body-primary-desktop)" w:cs="Times New Roman"/>
          <w:i w:val="0"/>
          <w:iCs w:val="0"/>
          <w:caps w:val="0"/>
          <w:color w:val="000000"/>
          <w:spacing w:val="0"/>
          <w:sz w:val="24"/>
          <w:szCs w:val="24"/>
        </w:rPr>
        <w:t>ложив к нему:</w:t>
      </w:r>
    </w:p>
    <w:p w14:paraId="00D94747">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59"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Справку об инвалидности ребенка.</w:t>
      </w:r>
    </w:p>
    <w:p w14:paraId="3146FF02">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59"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Свидетельство о рождении (усыновлении) ребенка либо документ об установлении опеки и попечительства над ним.</w:t>
      </w:r>
    </w:p>
    <w:p w14:paraId="35DC4ED2">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59"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Документы, подтверждающие место жительства ребенка. Это может быть справка из ТСЖ. Адрес проживания ребенка может не совпадать с адресом родителя.</w:t>
      </w:r>
    </w:p>
    <w:p w14:paraId="4A6E9DF3">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59"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Справку с прошлого места работы родителя о том, что на дату увольнения допвыходные в этом же календарном году он не брал или брал частично, — если он уволился и устроился на текущую работу в пределах календарного года.</w:t>
      </w:r>
    </w:p>
    <w:p w14:paraId="3CBE1C56">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59"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Такую же справку с прошлого места работы другого родителя, если он уволился с него в текущем календарном году.</w:t>
      </w:r>
    </w:p>
    <w:p w14:paraId="55AA299F">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color w:val="auto"/>
          <w:sz w:val="24"/>
          <w:szCs w:val="24"/>
        </w:rPr>
      </w:pPr>
      <w:r>
        <w:rPr>
          <w:rFonts w:hint="default" w:ascii="Times New Roman" w:hAnsi="Times New Roman" w:eastAsia="var(--body-primary-desktop)" w:cs="Times New Roman"/>
          <w:i w:val="0"/>
          <w:iCs w:val="0"/>
          <w:caps w:val="0"/>
          <w:color w:val="000000"/>
          <w:spacing w:val="0"/>
          <w:sz w:val="24"/>
          <w:szCs w:val="24"/>
        </w:rPr>
        <w:t>Первые три документа можно представить работодателю только один раз, а вот остальные справки нужно приносить при каждом обращении за дополнительными выходными. Если другой родитель временно безработный, нужно показать копию трудовой книжки. А если ее нет — справку СТД-СФР: ее можно пол</w:t>
      </w:r>
      <w:r>
        <w:rPr>
          <w:rFonts w:hint="default" w:ascii="Times New Roman" w:hAnsi="Times New Roman" w:eastAsia="var(--body-primary-desktop)" w:cs="Times New Roman"/>
          <w:i w:val="0"/>
          <w:iCs w:val="0"/>
          <w:caps w:val="0"/>
          <w:color w:val="auto"/>
          <w:spacing w:val="0"/>
          <w:sz w:val="24"/>
          <w:szCs w:val="24"/>
        </w:rPr>
        <w:t>учить </w:t>
      </w:r>
      <w:r>
        <w:rPr>
          <w:rFonts w:hint="default" w:ascii="Times New Roman" w:hAnsi="Times New Roman" w:eastAsia="var(--body-primary-desktop)" w:cs="Times New Roman"/>
          <w:i w:val="0"/>
          <w:iCs w:val="0"/>
          <w:caps w:val="0"/>
          <w:color w:val="auto"/>
          <w:spacing w:val="0"/>
          <w:sz w:val="24"/>
          <w:szCs w:val="24"/>
          <w:u w:val="none"/>
        </w:rPr>
        <w:fldChar w:fldCharType="begin"/>
      </w:r>
      <w:r>
        <w:rPr>
          <w:rFonts w:hint="default" w:ascii="Times New Roman" w:hAnsi="Times New Roman" w:eastAsia="var(--body-primary-desktop)" w:cs="Times New Roman"/>
          <w:i w:val="0"/>
          <w:iCs w:val="0"/>
          <w:caps w:val="0"/>
          <w:color w:val="auto"/>
          <w:spacing w:val="0"/>
          <w:sz w:val="24"/>
          <w:szCs w:val="24"/>
          <w:u w:val="none"/>
        </w:rPr>
        <w:instrText xml:space="preserve"> HYPERLINK "https://esia.gosuslugi.ru/login/" \t "https://journal.tinkoff.ru/list/disabled-child/_blank" </w:instrText>
      </w:r>
      <w:r>
        <w:rPr>
          <w:rFonts w:hint="default" w:ascii="Times New Roman" w:hAnsi="Times New Roman" w:eastAsia="var(--body-primary-desktop)" w:cs="Times New Roman"/>
          <w:i w:val="0"/>
          <w:iCs w:val="0"/>
          <w:caps w:val="0"/>
          <w:color w:val="auto"/>
          <w:spacing w:val="0"/>
          <w:sz w:val="24"/>
          <w:szCs w:val="24"/>
          <w:u w:val="none"/>
        </w:rPr>
        <w:fldChar w:fldCharType="separate"/>
      </w:r>
      <w:r>
        <w:rPr>
          <w:rStyle w:val="20"/>
          <w:rFonts w:hint="default" w:ascii="Times New Roman" w:hAnsi="Times New Roman" w:eastAsia="var(--body-primary-desktop)" w:cs="Times New Roman"/>
          <w:i w:val="0"/>
          <w:iCs w:val="0"/>
          <w:caps w:val="0"/>
          <w:color w:val="auto"/>
          <w:spacing w:val="0"/>
          <w:sz w:val="24"/>
          <w:szCs w:val="24"/>
          <w:u w:val="none"/>
        </w:rPr>
        <w:t>через госуслуги.</w:t>
      </w:r>
      <w:r>
        <w:rPr>
          <w:rFonts w:hint="default" w:ascii="Times New Roman" w:hAnsi="Times New Roman" w:eastAsia="var(--body-primary-desktop)" w:cs="Times New Roman"/>
          <w:i w:val="0"/>
          <w:iCs w:val="0"/>
          <w:caps w:val="0"/>
          <w:color w:val="auto"/>
          <w:spacing w:val="0"/>
          <w:sz w:val="24"/>
          <w:szCs w:val="24"/>
          <w:u w:val="none"/>
        </w:rPr>
        <w:fldChar w:fldCharType="end"/>
      </w:r>
    </w:p>
    <w:p w14:paraId="0072A70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1"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Право родителей работать неполное рабочее время</w:t>
      </w:r>
    </w:p>
    <w:p w14:paraId="7821EAEB">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Условия.</w:t>
      </w:r>
      <w:r>
        <w:rPr>
          <w:rFonts w:hint="default" w:ascii="Times New Roman" w:hAnsi="Times New Roman" w:eastAsia="var(--body-primary-desktop)" w:cs="Times New Roman"/>
          <w:i w:val="0"/>
          <w:iCs w:val="0"/>
          <w:caps w:val="0"/>
          <w:color w:val="000000"/>
          <w:spacing w:val="0"/>
          <w:sz w:val="24"/>
          <w:szCs w:val="24"/>
        </w:rPr>
        <w:t> Неполное рабочее время может быть разным, на выбор родителя:</w:t>
      </w:r>
    </w:p>
    <w:p w14:paraId="2CDED9A1">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неполный рабочий день. Например, шестичасовой вместо восьмичасового;</w:t>
      </w:r>
    </w:p>
    <w:p w14:paraId="60B41223">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неполная рабочая неделя. Например, три полных рабочих дня вместо пяти;</w:t>
      </w:r>
    </w:p>
    <w:p w14:paraId="0E2BA45A">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смешанный график. Например, два дня в неделю по семь часов и один день в неделю пять часов.</w:t>
      </w:r>
    </w:p>
    <w:p w14:paraId="52296665">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Зарплата при этом уменьшится: работодатель вправе платить пропорционально отработанному времени или в зависимости от выполненного объема работы.</w:t>
      </w:r>
    </w:p>
    <w:p w14:paraId="59E12864">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Как получить.</w:t>
      </w:r>
      <w:r>
        <w:rPr>
          <w:rFonts w:hint="default" w:ascii="Times New Roman" w:hAnsi="Times New Roman" w:eastAsia="var(--body-primary-desktop)" w:cs="Times New Roman"/>
          <w:i w:val="0"/>
          <w:iCs w:val="0"/>
          <w:caps w:val="0"/>
          <w:color w:val="000000"/>
          <w:spacing w:val="0"/>
          <w:sz w:val="24"/>
          <w:szCs w:val="24"/>
        </w:rPr>
        <w:t> Подать работодателю заявление с просьбой установить неполное рабочее время. После этого с работником должны заключить допсоглашение к трудовому договору.</w:t>
      </w:r>
    </w:p>
    <w:p w14:paraId="5A2B1C14">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right="0"/>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Право на неполное рабочее время есть лишь у одного из родителей. Поэтому работодатель может запросить справку с места работы второго родителя о том, что он этой льготой не воспользовался.</w:t>
      </w:r>
    </w:p>
    <w:p w14:paraId="6A4AEA4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1"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Право родителей отказаться от командировок и работы в выходные</w:t>
      </w:r>
    </w:p>
    <w:p w14:paraId="319BDFE1">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Условия.</w:t>
      </w:r>
      <w:r>
        <w:rPr>
          <w:rFonts w:hint="default" w:ascii="Times New Roman" w:hAnsi="Times New Roman" w:eastAsia="var(--body-primary-desktop)" w:cs="Times New Roman"/>
          <w:i w:val="0"/>
          <w:iCs w:val="0"/>
          <w:caps w:val="0"/>
          <w:color w:val="000000"/>
          <w:spacing w:val="0"/>
          <w:sz w:val="24"/>
          <w:szCs w:val="24"/>
        </w:rPr>
        <w:t> Работника, у которого есть ребенок с инвалидностью, нельзя направить в командировку без его согласия. А перед тем как привлечь сотрудника к ночной и сверхурочной работе, а также работе в выходные и праздничные дни, работодатель должен предупредить о праве отказаться.</w:t>
      </w:r>
    </w:p>
    <w:p w14:paraId="6CA8AA85">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Работодате</w:t>
      </w:r>
      <w:r>
        <w:rPr>
          <w:rFonts w:hint="default" w:ascii="Times New Roman" w:hAnsi="Times New Roman" w:eastAsia="var(--body-primary-desktop)" w:cs="Times New Roman"/>
          <w:i w:val="0"/>
          <w:iCs w:val="0"/>
          <w:caps w:val="0"/>
          <w:color w:val="auto"/>
          <w:spacing w:val="0"/>
          <w:sz w:val="24"/>
          <w:szCs w:val="24"/>
        </w:rPr>
        <w:t>ль </w:t>
      </w:r>
      <w:r>
        <w:rPr>
          <w:rFonts w:hint="default" w:ascii="Times New Roman" w:hAnsi="Times New Roman" w:eastAsia="var(--body-primary-desktop)" w:cs="Times New Roman"/>
          <w:i w:val="0"/>
          <w:iCs w:val="0"/>
          <w:caps w:val="0"/>
          <w:color w:val="auto"/>
          <w:spacing w:val="0"/>
          <w:sz w:val="24"/>
          <w:szCs w:val="24"/>
          <w:u w:val="none"/>
        </w:rPr>
        <w:fldChar w:fldCharType="begin"/>
      </w:r>
      <w:r>
        <w:rPr>
          <w:rFonts w:hint="default" w:ascii="Times New Roman" w:hAnsi="Times New Roman" w:eastAsia="var(--body-primary-desktop)" w:cs="Times New Roman"/>
          <w:i w:val="0"/>
          <w:iCs w:val="0"/>
          <w:caps w:val="0"/>
          <w:color w:val="auto"/>
          <w:spacing w:val="0"/>
          <w:sz w:val="24"/>
          <w:szCs w:val="24"/>
          <w:u w:val="none"/>
        </w:rPr>
        <w:instrText xml:space="preserve"> HYPERLINK "https://journal.tinkoff.ru/media/disabled-child-1.vlkqvjtxipkp..pdf" \t "https://journal.tinkoff.ru/list/disabled-child/_blank" </w:instrText>
      </w:r>
      <w:r>
        <w:rPr>
          <w:rFonts w:hint="default" w:ascii="Times New Roman" w:hAnsi="Times New Roman" w:eastAsia="var(--body-primary-desktop)" w:cs="Times New Roman"/>
          <w:i w:val="0"/>
          <w:iCs w:val="0"/>
          <w:caps w:val="0"/>
          <w:color w:val="auto"/>
          <w:spacing w:val="0"/>
          <w:sz w:val="24"/>
          <w:szCs w:val="24"/>
          <w:u w:val="none"/>
        </w:rPr>
        <w:fldChar w:fldCharType="separate"/>
      </w:r>
      <w:r>
        <w:rPr>
          <w:rStyle w:val="20"/>
          <w:rFonts w:hint="default" w:ascii="Times New Roman" w:hAnsi="Times New Roman" w:eastAsia="var(--body-primary-desktop)" w:cs="Times New Roman"/>
          <w:i w:val="0"/>
          <w:iCs w:val="0"/>
          <w:caps w:val="0"/>
          <w:color w:val="auto"/>
          <w:spacing w:val="0"/>
          <w:sz w:val="24"/>
          <w:szCs w:val="24"/>
          <w:u w:val="none"/>
        </w:rPr>
        <w:t>обязан письменно уведомить такого работника</w:t>
      </w:r>
      <w:r>
        <w:rPr>
          <w:rFonts w:hint="default" w:ascii="Times New Roman" w:hAnsi="Times New Roman" w:eastAsia="var(--body-primary-desktop)" w:cs="Times New Roman"/>
          <w:i w:val="0"/>
          <w:iCs w:val="0"/>
          <w:caps w:val="0"/>
          <w:color w:val="auto"/>
          <w:spacing w:val="0"/>
          <w:sz w:val="24"/>
          <w:szCs w:val="24"/>
          <w:u w:val="none"/>
        </w:rPr>
        <w:fldChar w:fldCharType="end"/>
      </w:r>
      <w:r>
        <w:rPr>
          <w:rFonts w:hint="default" w:ascii="Times New Roman" w:hAnsi="Times New Roman" w:eastAsia="var(--body-primary-desktop)" w:cs="Times New Roman"/>
          <w:i w:val="0"/>
          <w:iCs w:val="0"/>
          <w:caps w:val="0"/>
          <w:color w:val="000000"/>
          <w:spacing w:val="0"/>
          <w:sz w:val="24"/>
          <w:szCs w:val="24"/>
        </w:rPr>
        <w:t>, что у него есть право отказаться от командировки или от сверхурочной работы. А если работник не возражает, он должен зафиксировать свое согласие письменно.</w:t>
      </w:r>
    </w:p>
    <w:p w14:paraId="40573A76">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Как получить.</w:t>
      </w:r>
      <w:r>
        <w:rPr>
          <w:rFonts w:hint="default" w:ascii="Times New Roman" w:hAnsi="Times New Roman" w:eastAsia="var(--body-primary-desktop)" w:cs="Times New Roman"/>
          <w:i w:val="0"/>
          <w:iCs w:val="0"/>
          <w:caps w:val="0"/>
          <w:color w:val="000000"/>
          <w:spacing w:val="0"/>
          <w:sz w:val="24"/>
          <w:szCs w:val="24"/>
        </w:rPr>
        <w:t> Не давать письменное согласие ехать в командировку или работать в выходной.</w:t>
      </w:r>
    </w:p>
    <w:p w14:paraId="1F30C91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1"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Защита родителей от увольнения по сокращению</w:t>
      </w:r>
    </w:p>
    <w:p w14:paraId="6D045638">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Условия.</w:t>
      </w:r>
      <w:r>
        <w:rPr>
          <w:rFonts w:hint="default" w:ascii="Times New Roman" w:hAnsi="Times New Roman" w:eastAsia="var(--body-primary-desktop)" w:cs="Times New Roman"/>
          <w:i w:val="0"/>
          <w:iCs w:val="0"/>
          <w:caps w:val="0"/>
          <w:color w:val="000000"/>
          <w:spacing w:val="0"/>
          <w:sz w:val="24"/>
          <w:szCs w:val="24"/>
        </w:rPr>
        <w:t> Если в компании грядут сокращения, то мать-одиночка или единственный родитель — кормилец ребенка с инвалидностью точно сохранит рабочее место.</w:t>
      </w:r>
    </w:p>
    <w:p w14:paraId="46624D04">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right="0"/>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Женщина считается одинокой матерью, если в свидетельстве о рождении ребенка нет записи об отце или эта запись внесена со слов матери. По мнению Верховного суда, сюда можно также отнести женщин, которые растят ребенка без отца, потому что он умер, либо лишен родительских прав, либо признан судом недееспособным, либо сидит в тюрьме.</w:t>
      </w:r>
    </w:p>
    <w:p w14:paraId="78D28E25">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right="0"/>
        <w:rPr>
          <w:rFonts w:hint="default" w:ascii="Times New Roman" w:hAnsi="Times New Roman" w:cs="Times New Roman"/>
          <w:i w:val="0"/>
          <w:iCs w:val="0"/>
          <w:caps w:val="0"/>
          <w:color w:val="000000"/>
          <w:spacing w:val="0"/>
          <w:sz w:val="24"/>
          <w:szCs w:val="24"/>
        </w:rPr>
      </w:pPr>
      <w:r>
        <w:rPr>
          <w:rFonts w:hint="default" w:ascii="Times New Roman" w:hAnsi="Times New Roman" w:eastAsia="var(--body-primary-desktop)" w:cs="Times New Roman"/>
          <w:i w:val="0"/>
          <w:iCs w:val="0"/>
          <w:caps w:val="0"/>
          <w:color w:val="000000"/>
          <w:spacing w:val="0"/>
          <w:sz w:val="24"/>
          <w:szCs w:val="24"/>
        </w:rPr>
        <w:t>Еще нельзя сокращать родителя, если он единственный кормилец в семье с ребенком с инвалидностью: это значит, что другой родитель нигде не работает.</w:t>
      </w:r>
    </w:p>
    <w:p w14:paraId="1D0514A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1"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Стаж родителям для пенсии</w:t>
      </w:r>
    </w:p>
    <w:p w14:paraId="24C661DD">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Условия.</w:t>
      </w:r>
      <w:r>
        <w:rPr>
          <w:rFonts w:hint="default" w:ascii="Times New Roman" w:hAnsi="Times New Roman" w:eastAsia="var(--body-primary-desktop)" w:cs="Times New Roman"/>
          <w:i w:val="0"/>
          <w:iCs w:val="0"/>
          <w:caps w:val="0"/>
          <w:color w:val="000000"/>
          <w:spacing w:val="0"/>
          <w:sz w:val="24"/>
          <w:szCs w:val="24"/>
        </w:rPr>
        <w:t> Если родитель не работает, а ухаживает за ребенком с инвалидностью, то этот срок включается в страховой стаж для назначения пенсии. Но при условии, что до этого родитель работал хоть какое-то время.</w:t>
      </w:r>
    </w:p>
    <w:p w14:paraId="003EAE15">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right="0"/>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Коэффициент за каждый год ухода — 1,8 пенсионных балла.</w:t>
      </w:r>
    </w:p>
    <w:p w14:paraId="3CB73E61">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Как получить.</w:t>
      </w:r>
      <w:r>
        <w:rPr>
          <w:rFonts w:hint="default" w:ascii="Times New Roman" w:hAnsi="Times New Roman" w:eastAsia="var(--body-primary-desktop)" w:cs="Times New Roman"/>
          <w:i w:val="0"/>
          <w:iCs w:val="0"/>
          <w:caps w:val="0"/>
          <w:color w:val="000000"/>
          <w:spacing w:val="0"/>
          <w:sz w:val="24"/>
          <w:szCs w:val="24"/>
        </w:rPr>
        <w:t> Когда родитель будет оформлять пенсию по старости, СФР учтет для стажа годы, когда он ухаживал за ребенком с инвалидностью, если родитель получал ежемесячную выплату по уходу.</w:t>
      </w:r>
    </w:p>
    <w:p w14:paraId="29AAF71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1"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Обслуживание детей с инвалидностью без очереди</w:t>
      </w:r>
    </w:p>
    <w:p w14:paraId="3D5668C9">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right="0"/>
        <w:rPr>
          <w:rFonts w:hint="default" w:ascii="Times New Roman" w:hAnsi="Times New Roman" w:cs="Times New Roman"/>
          <w:i w:val="0"/>
          <w:iCs w:val="0"/>
          <w:caps w:val="0"/>
          <w:color w:val="000000"/>
          <w:spacing w:val="0"/>
          <w:sz w:val="24"/>
          <w:szCs w:val="24"/>
        </w:rPr>
      </w:pPr>
      <w:r>
        <w:rPr>
          <w:rFonts w:hint="default" w:ascii="Times New Roman" w:hAnsi="Times New Roman" w:eastAsia="var(--body-primary-desktop)" w:cs="Times New Roman"/>
          <w:i w:val="0"/>
          <w:iCs w:val="0"/>
          <w:caps w:val="0"/>
          <w:color w:val="000000"/>
          <w:spacing w:val="0"/>
          <w:sz w:val="24"/>
          <w:szCs w:val="24"/>
        </w:rPr>
        <w:t>Дети с инвалидностью и сопровождающие их взрослые должны обслуживаться вне очереди в магазинах, кафе и ресторанах, поликлиниках и больницах, музеях, в других организациях, обслуживающих население. Кроме того, их должны вне очереди принимать должностные лица различных учреждений.</w:t>
      </w:r>
    </w:p>
    <w:p w14:paraId="2BBB8DF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1"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Бесплатная парковка семейного автомобиля</w:t>
      </w:r>
    </w:p>
    <w:p w14:paraId="0221A0DB">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Условия.</w:t>
      </w:r>
      <w:r>
        <w:rPr>
          <w:rFonts w:hint="default" w:ascii="Times New Roman" w:hAnsi="Times New Roman" w:eastAsia="var(--body-primary-desktop)" w:cs="Times New Roman"/>
          <w:i w:val="0"/>
          <w:iCs w:val="0"/>
          <w:caps w:val="0"/>
          <w:color w:val="000000"/>
          <w:spacing w:val="0"/>
          <w:sz w:val="24"/>
          <w:szCs w:val="24"/>
        </w:rPr>
        <w:t> Семейный автомобиль можно парковать на специальных местах для людей с инвалидностью, которые не имеют права занимать другие водители.</w:t>
      </w:r>
    </w:p>
    <w:p w14:paraId="7473BB0D">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right="0"/>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Количество мест для людей с инвалидностью на каждой парковке </w:t>
      </w:r>
      <w:r>
        <w:rPr>
          <w:rFonts w:hint="default" w:eastAsia="var(--body-primary-desktop)" w:cs="Times New Roman"/>
          <w:i w:val="0"/>
          <w:iCs w:val="0"/>
          <w:caps w:val="0"/>
          <w:color w:val="000000"/>
          <w:spacing w:val="0"/>
          <w:sz w:val="24"/>
          <w:szCs w:val="24"/>
          <w:lang w:val="ru-RU"/>
        </w:rPr>
        <w:t>-</w:t>
      </w:r>
      <w:r>
        <w:rPr>
          <w:rFonts w:hint="default" w:ascii="Times New Roman" w:hAnsi="Times New Roman" w:eastAsia="var(--body-primary-desktop)" w:cs="Times New Roman"/>
          <w:i w:val="0"/>
          <w:iCs w:val="0"/>
          <w:caps w:val="0"/>
          <w:color w:val="000000"/>
          <w:spacing w:val="0"/>
          <w:sz w:val="24"/>
          <w:szCs w:val="24"/>
        </w:rPr>
        <w:t xml:space="preserve"> минимум 10%.</w:t>
      </w:r>
    </w:p>
    <w:p w14:paraId="793C95D6">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Как получить.</w:t>
      </w:r>
      <w:r>
        <w:rPr>
          <w:rFonts w:hint="default" w:ascii="Times New Roman" w:hAnsi="Times New Roman" w:eastAsia="var(--body-primary-desktop)" w:cs="Times New Roman"/>
          <w:i w:val="0"/>
          <w:iCs w:val="0"/>
          <w:caps w:val="0"/>
          <w:color w:val="000000"/>
          <w:spacing w:val="0"/>
          <w:sz w:val="24"/>
          <w:szCs w:val="24"/>
        </w:rPr>
        <w:t> Подать заявление в Социальный фонд — это можно сделать на федеральном или региональном портале госуслуг либо в МФЦ.</w:t>
      </w:r>
    </w:p>
    <w:p w14:paraId="174E220D">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right="0"/>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 xml:space="preserve">На машине, которую можно парковать на специальных местах, должен быть знак «Инвалид», а сведения о ней </w:t>
      </w:r>
      <w:r>
        <w:rPr>
          <w:rFonts w:hint="default" w:ascii="Times New Roman" w:hAnsi="Times New Roman" w:eastAsia="var(--body-primary-desktop)" w:cs="Times New Roman"/>
          <w:i w:val="0"/>
          <w:iCs w:val="0"/>
          <w:caps w:val="0"/>
          <w:color w:val="auto"/>
          <w:spacing w:val="0"/>
          <w:sz w:val="24"/>
          <w:szCs w:val="24"/>
        </w:rPr>
        <w:t>должны быть </w:t>
      </w:r>
      <w:r>
        <w:rPr>
          <w:rFonts w:hint="default" w:ascii="Times New Roman" w:hAnsi="Times New Roman" w:eastAsia="var(--body-primary-desktop)" w:cs="Times New Roman"/>
          <w:i w:val="0"/>
          <w:iCs w:val="0"/>
          <w:caps w:val="0"/>
          <w:color w:val="auto"/>
          <w:spacing w:val="0"/>
          <w:sz w:val="24"/>
          <w:szCs w:val="24"/>
          <w:u w:val="none"/>
        </w:rPr>
        <w:fldChar w:fldCharType="begin"/>
      </w:r>
      <w:r>
        <w:rPr>
          <w:rFonts w:hint="default" w:ascii="Times New Roman" w:hAnsi="Times New Roman" w:eastAsia="var(--body-primary-desktop)" w:cs="Times New Roman"/>
          <w:i w:val="0"/>
          <w:iCs w:val="0"/>
          <w:caps w:val="0"/>
          <w:color w:val="auto"/>
          <w:spacing w:val="0"/>
          <w:sz w:val="24"/>
          <w:szCs w:val="24"/>
          <w:u w:val="none"/>
        </w:rPr>
        <w:instrText xml:space="preserve"> HYPERLINK "http://www.kremlin.ru/acts/news/71634" \t "https://journal.tinkoff.ru/list/disabled-child/_blank" </w:instrText>
      </w:r>
      <w:r>
        <w:rPr>
          <w:rFonts w:hint="default" w:ascii="Times New Roman" w:hAnsi="Times New Roman" w:eastAsia="var(--body-primary-desktop)" w:cs="Times New Roman"/>
          <w:i w:val="0"/>
          <w:iCs w:val="0"/>
          <w:caps w:val="0"/>
          <w:color w:val="auto"/>
          <w:spacing w:val="0"/>
          <w:sz w:val="24"/>
          <w:szCs w:val="24"/>
          <w:u w:val="none"/>
        </w:rPr>
        <w:fldChar w:fldCharType="separate"/>
      </w:r>
      <w:r>
        <w:rPr>
          <w:rStyle w:val="20"/>
          <w:rFonts w:hint="default" w:ascii="Times New Roman" w:hAnsi="Times New Roman" w:eastAsia="var(--body-primary-desktop)" w:cs="Times New Roman"/>
          <w:i w:val="0"/>
          <w:iCs w:val="0"/>
          <w:caps w:val="0"/>
          <w:color w:val="auto"/>
          <w:spacing w:val="0"/>
          <w:sz w:val="24"/>
          <w:szCs w:val="24"/>
          <w:u w:val="none"/>
        </w:rPr>
        <w:t>в</w:t>
      </w:r>
      <w:r>
        <w:rPr>
          <w:rStyle w:val="20"/>
          <w:rFonts w:hint="default" w:eastAsia="var(--body-primary-desktop)" w:cs="Times New Roman"/>
          <w:i w:val="0"/>
          <w:iCs w:val="0"/>
          <w:caps w:val="0"/>
          <w:color w:val="auto"/>
          <w:spacing w:val="0"/>
          <w:sz w:val="24"/>
          <w:szCs w:val="24"/>
          <w:u w:val="none"/>
          <w:lang w:val="ru-RU"/>
        </w:rPr>
        <w:t xml:space="preserve"> </w:t>
      </w:r>
      <w:r>
        <w:rPr>
          <w:rStyle w:val="20"/>
          <w:rFonts w:hint="default" w:ascii="Times New Roman" w:hAnsi="Times New Roman" w:eastAsia="var(--body-primary-desktop)" w:cs="Times New Roman"/>
          <w:i w:val="0"/>
          <w:iCs w:val="0"/>
          <w:caps w:val="0"/>
          <w:color w:val="auto"/>
          <w:spacing w:val="0"/>
          <w:sz w:val="24"/>
          <w:szCs w:val="24"/>
          <w:u w:val="none"/>
        </w:rPr>
        <w:t>Единой централизованной цифровой платформе в</w:t>
      </w:r>
      <w:r>
        <w:rPr>
          <w:rStyle w:val="20"/>
          <w:rFonts w:hint="default" w:eastAsia="var(--body-primary-desktop)" w:cs="Times New Roman"/>
          <w:i w:val="0"/>
          <w:iCs w:val="0"/>
          <w:caps w:val="0"/>
          <w:color w:val="auto"/>
          <w:spacing w:val="0"/>
          <w:sz w:val="24"/>
          <w:szCs w:val="24"/>
          <w:u w:val="none"/>
          <w:lang w:val="ru-RU"/>
        </w:rPr>
        <w:t xml:space="preserve"> </w:t>
      </w:r>
      <w:r>
        <w:rPr>
          <w:rStyle w:val="20"/>
          <w:rFonts w:hint="default" w:ascii="Times New Roman" w:hAnsi="Times New Roman" w:eastAsia="var(--body-primary-desktop)" w:cs="Times New Roman"/>
          <w:i w:val="0"/>
          <w:iCs w:val="0"/>
          <w:caps w:val="0"/>
          <w:color w:val="auto"/>
          <w:spacing w:val="0"/>
          <w:sz w:val="24"/>
          <w:szCs w:val="24"/>
          <w:u w:val="none"/>
        </w:rPr>
        <w:t>социальной сфере.</w:t>
      </w:r>
      <w:r>
        <w:rPr>
          <w:rFonts w:hint="default" w:ascii="Times New Roman" w:hAnsi="Times New Roman" w:eastAsia="var(--body-primary-desktop)" w:cs="Times New Roman"/>
          <w:i w:val="0"/>
          <w:iCs w:val="0"/>
          <w:caps w:val="0"/>
          <w:color w:val="auto"/>
          <w:spacing w:val="0"/>
          <w:sz w:val="24"/>
          <w:szCs w:val="24"/>
          <w:u w:val="none"/>
        </w:rPr>
        <w:fldChar w:fldCharType="end"/>
      </w:r>
    </w:p>
    <w:p w14:paraId="112C832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1"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Отсрочка отцу ребенка с инвалидностью от службы в армии</w:t>
      </w:r>
    </w:p>
    <w:p w14:paraId="354757A1">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Условия.</w:t>
      </w:r>
      <w:r>
        <w:rPr>
          <w:rFonts w:hint="default" w:ascii="Times New Roman" w:hAnsi="Times New Roman" w:eastAsia="var(--body-primary-desktop)" w:cs="Times New Roman"/>
          <w:i w:val="0"/>
          <w:iCs w:val="0"/>
          <w:caps w:val="0"/>
          <w:color w:val="000000"/>
          <w:spacing w:val="0"/>
          <w:sz w:val="24"/>
          <w:szCs w:val="24"/>
        </w:rPr>
        <w:t> Призывникам с ребенком с инвалидностью положена отсрочка от армии до тех пор, пока ребенку не исполнится три года.</w:t>
      </w:r>
    </w:p>
    <w:p w14:paraId="3372FAA7">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Как получить.</w:t>
      </w:r>
      <w:r>
        <w:rPr>
          <w:rFonts w:hint="default" w:ascii="Times New Roman" w:hAnsi="Times New Roman" w:eastAsia="var(--body-primary-desktop)" w:cs="Times New Roman"/>
          <w:i w:val="0"/>
          <w:iCs w:val="0"/>
          <w:caps w:val="0"/>
          <w:color w:val="000000"/>
          <w:spacing w:val="0"/>
          <w:sz w:val="24"/>
          <w:szCs w:val="24"/>
        </w:rPr>
        <w:t> Отсрочку нельзя оформить заочно. Получив повестку, мужчина должен явиться в сроки призыва — с 1 апреля по 15 июля либо с 1 октября по 31 декабря — на заседание призывной комиссии с такими документами:</w:t>
      </w:r>
      <w:r>
        <w:rPr>
          <w:rFonts w:hint="default" w:eastAsia="var(--body-primary-desktop)" w:cs="Times New Roman"/>
          <w:i w:val="0"/>
          <w:iCs w:val="0"/>
          <w:caps w:val="0"/>
          <w:color w:val="000000"/>
          <w:spacing w:val="0"/>
          <w:sz w:val="24"/>
          <w:szCs w:val="24"/>
          <w:lang w:val="ru-RU"/>
        </w:rPr>
        <w:t xml:space="preserve"> с</w:t>
      </w:r>
      <w:r>
        <w:rPr>
          <w:rFonts w:hint="default" w:ascii="Times New Roman" w:hAnsi="Times New Roman" w:cs="Times New Roman"/>
          <w:i w:val="0"/>
          <w:iCs w:val="0"/>
          <w:caps w:val="0"/>
          <w:color w:val="000000"/>
          <w:spacing w:val="0"/>
          <w:sz w:val="24"/>
          <w:szCs w:val="24"/>
          <w:bdr w:val="none" w:color="auto" w:sz="0" w:space="0"/>
        </w:rPr>
        <w:t>правкой о составе семьи</w:t>
      </w:r>
      <w:r>
        <w:rPr>
          <w:rFonts w:hint="default" w:cs="Times New Roman"/>
          <w:i w:val="0"/>
          <w:iCs w:val="0"/>
          <w:caps w:val="0"/>
          <w:color w:val="000000"/>
          <w:spacing w:val="0"/>
          <w:sz w:val="24"/>
          <w:szCs w:val="24"/>
          <w:bdr w:val="none" w:color="auto" w:sz="0" w:space="0"/>
          <w:lang w:val="ru-RU"/>
        </w:rPr>
        <w:t>, с</w:t>
      </w:r>
      <w:r>
        <w:rPr>
          <w:rFonts w:hint="default" w:ascii="Times New Roman" w:hAnsi="Times New Roman" w:cs="Times New Roman"/>
          <w:i w:val="0"/>
          <w:iCs w:val="0"/>
          <w:caps w:val="0"/>
          <w:color w:val="000000"/>
          <w:spacing w:val="0"/>
          <w:sz w:val="24"/>
          <w:szCs w:val="24"/>
          <w:bdr w:val="none" w:color="auto" w:sz="0" w:space="0"/>
        </w:rPr>
        <w:t>видетельством о рождении ребенка</w:t>
      </w:r>
      <w:r>
        <w:rPr>
          <w:rFonts w:hint="default" w:cs="Times New Roman"/>
          <w:i w:val="0"/>
          <w:iCs w:val="0"/>
          <w:caps w:val="0"/>
          <w:color w:val="000000"/>
          <w:spacing w:val="0"/>
          <w:sz w:val="24"/>
          <w:szCs w:val="24"/>
          <w:bdr w:val="none" w:color="auto" w:sz="0" w:space="0"/>
          <w:lang w:val="ru-RU"/>
        </w:rPr>
        <w:t>, с</w:t>
      </w:r>
      <w:r>
        <w:rPr>
          <w:rFonts w:hint="default" w:ascii="Times New Roman" w:hAnsi="Times New Roman" w:cs="Times New Roman"/>
          <w:i w:val="0"/>
          <w:iCs w:val="0"/>
          <w:caps w:val="0"/>
          <w:color w:val="000000"/>
          <w:spacing w:val="0"/>
          <w:sz w:val="24"/>
          <w:szCs w:val="24"/>
          <w:bdr w:val="none" w:color="auto" w:sz="0" w:space="0"/>
        </w:rPr>
        <w:t>правкой об установлении инвалидности ребенку.</w:t>
      </w:r>
    </w:p>
    <w:p w14:paraId="008D008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1" w:firstLineChars="233"/>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Уменьшенный транспортный и земельный налоги</w:t>
      </w:r>
    </w:p>
    <w:p w14:paraId="1041F450">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Условия.</w:t>
      </w:r>
      <w:r>
        <w:rPr>
          <w:rFonts w:hint="default" w:ascii="Times New Roman" w:hAnsi="Times New Roman" w:eastAsia="var(--body-primary-desktop)" w:cs="Times New Roman"/>
          <w:i w:val="0"/>
          <w:iCs w:val="0"/>
          <w:caps w:val="0"/>
          <w:color w:val="000000"/>
          <w:spacing w:val="0"/>
          <w:sz w:val="24"/>
          <w:szCs w:val="24"/>
        </w:rPr>
        <w:t> На федеральном уровне льгот для владельцев легковых машин нет. Каждый регион сам решает, кому и какие льготы предоставить.</w:t>
      </w:r>
    </w:p>
    <w:p w14:paraId="1442C554">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right="0"/>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В большинстве регионов один из родителей ребенка с инвалидностью может не платить транспортный налог за один легковой автомобиль определенной мощности.</w:t>
      </w:r>
    </w:p>
    <w:p w14:paraId="04A0B458">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Style w:val="28"/>
          <w:rFonts w:hint="default" w:ascii="Times New Roman" w:hAnsi="Times New Roman" w:eastAsia="var(--body-primary-desktop)" w:cs="Times New Roman"/>
          <w:i w:val="0"/>
          <w:iCs w:val="0"/>
          <w:caps w:val="0"/>
          <w:color w:val="000000"/>
          <w:spacing w:val="0"/>
          <w:sz w:val="24"/>
          <w:szCs w:val="24"/>
        </w:rPr>
        <w:t>Как получить.</w:t>
      </w:r>
      <w:r>
        <w:rPr>
          <w:rFonts w:hint="default" w:ascii="Times New Roman" w:hAnsi="Times New Roman" w:eastAsia="var(--body-primary-desktop)" w:cs="Times New Roman"/>
          <w:i w:val="0"/>
          <w:iCs w:val="0"/>
          <w:caps w:val="0"/>
          <w:color w:val="000000"/>
          <w:spacing w:val="0"/>
          <w:sz w:val="24"/>
          <w:szCs w:val="24"/>
        </w:rPr>
        <w:t xml:space="preserve"> Подать </w:t>
      </w:r>
      <w:r>
        <w:rPr>
          <w:rFonts w:hint="default" w:ascii="Times New Roman" w:hAnsi="Times New Roman" w:eastAsia="var(--body-primary-desktop)" w:cs="Times New Roman"/>
          <w:i w:val="0"/>
          <w:iCs w:val="0"/>
          <w:caps w:val="0"/>
          <w:color w:val="auto"/>
          <w:spacing w:val="0"/>
          <w:sz w:val="24"/>
          <w:szCs w:val="24"/>
        </w:rPr>
        <w:t>в налоговую </w:t>
      </w:r>
      <w:r>
        <w:rPr>
          <w:rFonts w:hint="default" w:ascii="Times New Roman" w:hAnsi="Times New Roman" w:eastAsia="var(--body-primary-desktop)" w:cs="Times New Roman"/>
          <w:i w:val="0"/>
          <w:iCs w:val="0"/>
          <w:caps w:val="0"/>
          <w:color w:val="auto"/>
          <w:spacing w:val="0"/>
          <w:sz w:val="24"/>
          <w:szCs w:val="24"/>
          <w:u w:val="none"/>
        </w:rPr>
        <w:fldChar w:fldCharType="begin"/>
      </w:r>
      <w:r>
        <w:rPr>
          <w:rFonts w:hint="default" w:ascii="Times New Roman" w:hAnsi="Times New Roman" w:eastAsia="var(--body-primary-desktop)" w:cs="Times New Roman"/>
          <w:i w:val="0"/>
          <w:iCs w:val="0"/>
          <w:caps w:val="0"/>
          <w:color w:val="auto"/>
          <w:spacing w:val="0"/>
          <w:sz w:val="24"/>
          <w:szCs w:val="24"/>
          <w:u w:val="none"/>
        </w:rPr>
        <w:instrText xml:space="preserve"> HYPERLINK "https://www.consultant.ru/document/cons_doc_LAW_283982/01897d942d81d3a725b7b958882e711da5e38422/" \t "https://journal.tinkoff.ru/list/disabled-child/_blank" </w:instrText>
      </w:r>
      <w:r>
        <w:rPr>
          <w:rFonts w:hint="default" w:ascii="Times New Roman" w:hAnsi="Times New Roman" w:eastAsia="var(--body-primary-desktop)" w:cs="Times New Roman"/>
          <w:i w:val="0"/>
          <w:iCs w:val="0"/>
          <w:caps w:val="0"/>
          <w:color w:val="auto"/>
          <w:spacing w:val="0"/>
          <w:sz w:val="24"/>
          <w:szCs w:val="24"/>
          <w:u w:val="none"/>
        </w:rPr>
        <w:fldChar w:fldCharType="separate"/>
      </w:r>
      <w:r>
        <w:rPr>
          <w:rStyle w:val="20"/>
          <w:rFonts w:hint="default" w:ascii="Times New Roman" w:hAnsi="Times New Roman" w:eastAsia="var(--body-primary-desktop)" w:cs="Times New Roman"/>
          <w:i w:val="0"/>
          <w:iCs w:val="0"/>
          <w:caps w:val="0"/>
          <w:color w:val="auto"/>
          <w:spacing w:val="0"/>
          <w:sz w:val="24"/>
          <w:szCs w:val="24"/>
          <w:u w:val="none"/>
        </w:rPr>
        <w:t>заявление о</w:t>
      </w:r>
      <w:r>
        <w:rPr>
          <w:rStyle w:val="20"/>
          <w:rFonts w:hint="default" w:eastAsia="var(--body-primary-desktop)" w:cs="Times New Roman"/>
          <w:i w:val="0"/>
          <w:iCs w:val="0"/>
          <w:caps w:val="0"/>
          <w:color w:val="auto"/>
          <w:spacing w:val="0"/>
          <w:sz w:val="24"/>
          <w:szCs w:val="24"/>
          <w:u w:val="none"/>
          <w:lang w:val="ru-RU"/>
        </w:rPr>
        <w:t xml:space="preserve"> </w:t>
      </w:r>
      <w:r>
        <w:rPr>
          <w:rStyle w:val="20"/>
          <w:rFonts w:hint="default" w:ascii="Times New Roman" w:hAnsi="Times New Roman" w:eastAsia="var(--body-primary-desktop)" w:cs="Times New Roman"/>
          <w:i w:val="0"/>
          <w:iCs w:val="0"/>
          <w:caps w:val="0"/>
          <w:color w:val="auto"/>
          <w:spacing w:val="0"/>
          <w:sz w:val="24"/>
          <w:szCs w:val="24"/>
          <w:u w:val="none"/>
        </w:rPr>
        <w:t>предоставлении льготы.</w:t>
      </w:r>
      <w:r>
        <w:rPr>
          <w:rFonts w:hint="default" w:ascii="Times New Roman" w:hAnsi="Times New Roman" w:eastAsia="var(--body-primary-desktop)" w:cs="Times New Roman"/>
          <w:i w:val="0"/>
          <w:iCs w:val="0"/>
          <w:caps w:val="0"/>
          <w:color w:val="auto"/>
          <w:spacing w:val="0"/>
          <w:sz w:val="24"/>
          <w:szCs w:val="24"/>
          <w:u w:val="none"/>
        </w:rPr>
        <w:fldChar w:fldCharType="end"/>
      </w:r>
      <w:r>
        <w:rPr>
          <w:rFonts w:hint="default" w:ascii="Times New Roman" w:hAnsi="Times New Roman" w:eastAsia="var(--body-primary-desktop)" w:cs="Times New Roman"/>
          <w:i w:val="0"/>
          <w:iCs w:val="0"/>
          <w:caps w:val="0"/>
          <w:color w:val="auto"/>
          <w:spacing w:val="0"/>
          <w:sz w:val="24"/>
          <w:szCs w:val="24"/>
        </w:rPr>
        <w:t> Быстрее и проще всего</w:t>
      </w:r>
      <w:r>
        <w:rPr>
          <w:rFonts w:hint="default" w:ascii="Times New Roman" w:hAnsi="Times New Roman" w:eastAsia="var(--body-primary-desktop)" w:cs="Times New Roman"/>
          <w:i w:val="0"/>
          <w:iCs w:val="0"/>
          <w:caps w:val="0"/>
          <w:color w:val="000000"/>
          <w:spacing w:val="0"/>
          <w:sz w:val="24"/>
          <w:szCs w:val="24"/>
        </w:rPr>
        <w:t xml:space="preserve"> это сделать в кабинете налогоплательщика. Но можно также отнести заявление в любой МФЦ или налоговую инспекцию.</w:t>
      </w:r>
    </w:p>
    <w:p w14:paraId="6D4BC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left"/>
        <w:rPr>
          <w:rFonts w:hint="default" w:ascii="Times New Roman" w:hAnsi="Times New Roman" w:cs="Times New Roman"/>
          <w:i w:val="0"/>
          <w:iCs w:val="0"/>
          <w:caps w:val="0"/>
          <w:color w:val="000000"/>
          <w:spacing w:val="0"/>
          <w:sz w:val="24"/>
          <w:szCs w:val="24"/>
        </w:rPr>
      </w:pPr>
    </w:p>
    <w:p w14:paraId="435ADD67">
      <w:pPr>
        <w:pStyle w:val="90"/>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559" w:firstLineChars="233"/>
        <w:rPr>
          <w:rFonts w:hint="default" w:ascii="Times New Roman" w:hAnsi="Times New Roman" w:eastAsia="var(--body-primary-desktop)" w:cs="Times New Roman"/>
          <w:sz w:val="24"/>
          <w:szCs w:val="24"/>
        </w:rPr>
      </w:pPr>
      <w:r>
        <w:rPr>
          <w:rFonts w:hint="default" w:ascii="Times New Roman" w:hAnsi="Times New Roman" w:eastAsia="var(--body-primary-desktop)" w:cs="Times New Roman"/>
          <w:i w:val="0"/>
          <w:iCs w:val="0"/>
          <w:caps w:val="0"/>
          <w:color w:val="000000"/>
          <w:spacing w:val="0"/>
          <w:sz w:val="24"/>
          <w:szCs w:val="24"/>
        </w:rPr>
        <w:t>Узнать, какие выплаты и льготы для родителей детей с инвалидностью есть в </w:t>
      </w:r>
      <w:r>
        <w:rPr>
          <w:rFonts w:hint="default" w:eastAsia="var(--body-primary-desktop)" w:cs="Times New Roman"/>
          <w:i w:val="0"/>
          <w:iCs w:val="0"/>
          <w:caps w:val="0"/>
          <w:color w:val="000000"/>
          <w:spacing w:val="0"/>
          <w:sz w:val="24"/>
          <w:szCs w:val="24"/>
          <w:lang w:val="ru-RU"/>
        </w:rPr>
        <w:t>нашем</w:t>
      </w:r>
      <w:r>
        <w:rPr>
          <w:rFonts w:hint="default" w:ascii="Times New Roman" w:hAnsi="Times New Roman" w:eastAsia="var(--body-primary-desktop)" w:cs="Times New Roman"/>
          <w:i w:val="0"/>
          <w:iCs w:val="0"/>
          <w:caps w:val="0"/>
          <w:color w:val="000000"/>
          <w:spacing w:val="0"/>
          <w:sz w:val="24"/>
          <w:szCs w:val="24"/>
        </w:rPr>
        <w:t xml:space="preserve"> регионе, можно так:</w:t>
      </w:r>
    </w:p>
    <w:p w14:paraId="0DE25EEE">
      <w:pPr>
        <w:keepNext w:val="0"/>
        <w:keepLines w:val="0"/>
        <w:pageBreakBefore w:val="0"/>
        <w:widowControl/>
        <w:numPr>
          <w:ilvl w:val="0"/>
          <w:numId w:val="14"/>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зайти на региональный портал госуслуг в раздел «Социальное обеспечение»;</w:t>
      </w:r>
    </w:p>
    <w:p w14:paraId="1DE0E1B8">
      <w:pPr>
        <w:keepNext w:val="0"/>
        <w:keepLines w:val="0"/>
        <w:pageBreakBefore w:val="0"/>
        <w:widowControl/>
        <w:numPr>
          <w:ilvl w:val="0"/>
          <w:numId w:val="14"/>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прийти в отделение социального фонда по месту жительства и проконсультироваться у специалиста;</w:t>
      </w:r>
    </w:p>
    <w:p w14:paraId="4DBCF1A0">
      <w:pPr>
        <w:keepNext w:val="0"/>
        <w:keepLines w:val="0"/>
        <w:pageBreakBefore w:val="0"/>
        <w:widowControl/>
        <w:numPr>
          <w:ilvl w:val="0"/>
          <w:numId w:val="14"/>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right="0" w:hanging="360"/>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обратиться за консультацией во Всероссийскую организацию родителей детей с инвалидностью. Она представлена во всех соцсетях, и у нее есть региональные отделения</w:t>
      </w:r>
      <w:r>
        <w:rPr>
          <w:rFonts w:hint="default" w:cs="Times New Roman"/>
          <w:i w:val="0"/>
          <w:iCs w:val="0"/>
          <w:caps w:val="0"/>
          <w:color w:val="000000"/>
          <w:spacing w:val="0"/>
          <w:sz w:val="24"/>
          <w:szCs w:val="24"/>
          <w:bdr w:val="none" w:color="auto" w:sz="0" w:space="0"/>
          <w:lang w:val="ru-RU"/>
        </w:rPr>
        <w:t>.</w:t>
      </w:r>
      <w:r>
        <w:rPr>
          <w:rFonts w:hint="default" w:ascii="Times New Roman" w:hAnsi="Times New Roman" w:cs="Times New Roman"/>
          <w:i w:val="0"/>
          <w:iCs w:val="0"/>
          <w:caps w:val="0"/>
          <w:color w:val="000000"/>
          <w:spacing w:val="0"/>
          <w:sz w:val="24"/>
          <w:szCs w:val="24"/>
          <w:bdr w:val="none" w:color="auto" w:sz="0" w:space="0"/>
        </w:rPr>
        <w:t xml:space="preserve"> </w:t>
      </w:r>
      <w:bookmarkStart w:id="0" w:name="_GoBack"/>
      <w:bookmarkEnd w:id="0"/>
    </w:p>
    <w:p w14:paraId="7490E363">
      <w:pPr>
        <w:rPr>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ar(--title-small-desktop)">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ar(--subtitle-desktop)">
    <w:altName w:val="Segoe Print"/>
    <w:panose1 w:val="00000000000000000000"/>
    <w:charset w:val="00"/>
    <w:family w:val="auto"/>
    <w:pitch w:val="default"/>
    <w:sig w:usb0="00000000" w:usb1="00000000" w:usb2="00000000" w:usb3="00000000" w:csb0="00000000" w:csb1="00000000"/>
  </w:font>
  <w:font w:name="var(--body-medium)">
    <w:altName w:val="Segoe Print"/>
    <w:panose1 w:val="00000000000000000000"/>
    <w:charset w:val="00"/>
    <w:family w:val="auto"/>
    <w:pitch w:val="default"/>
    <w:sig w:usb0="00000000" w:usb1="00000000" w:usb2="00000000" w:usb3="00000000" w:csb0="00000000" w:csb1="00000000"/>
  </w:font>
  <w:font w:name="var(--body-medium-bold)">
    <w:altName w:val="Segoe Print"/>
    <w:panose1 w:val="00000000000000000000"/>
    <w:charset w:val="00"/>
    <w:family w:val="auto"/>
    <w:pitch w:val="default"/>
    <w:sig w:usb0="00000000" w:usb1="00000000" w:usb2="00000000" w:usb3="00000000" w:csb0="00000000" w:csb1="00000000"/>
  </w:font>
  <w:font w:name="var(--accent-lead-desktop)">
    <w:altName w:val="Segoe Print"/>
    <w:panose1 w:val="00000000000000000000"/>
    <w:charset w:val="00"/>
    <w:family w:val="auto"/>
    <w:pitch w:val="default"/>
    <w:sig w:usb0="00000000" w:usb1="00000000" w:usb2="00000000" w:usb3="00000000" w:csb0="00000000" w:csb1="00000000"/>
  </w:font>
  <w:font w:name="var(--body-primary-desktop)">
    <w:altName w:val="Segoe Print"/>
    <w:panose1 w:val="00000000000000000000"/>
    <w:charset w:val="00"/>
    <w:family w:val="auto"/>
    <w:pitch w:val="default"/>
    <w:sig w:usb0="00000000" w:usb1="00000000" w:usb2="00000000" w:usb3="00000000" w:csb0="00000000" w:csb1="00000000"/>
  </w:font>
  <w:font w:name="var(--body-large)">
    <w:altName w:val="Segoe Print"/>
    <w:panose1 w:val="00000000000000000000"/>
    <w:charset w:val="00"/>
    <w:family w:val="auto"/>
    <w:pitch w:val="default"/>
    <w:sig w:usb0="00000000" w:usb1="00000000" w:usb2="00000000" w:usb3="00000000" w:csb0="00000000" w:csb1="00000000"/>
  </w:font>
  <w:font w:name="var(--interface-secondary)">
    <w:altName w:val="Segoe Print"/>
    <w:panose1 w:val="00000000000000000000"/>
    <w:charset w:val="00"/>
    <w:family w:val="auto"/>
    <w:pitch w:val="default"/>
    <w:sig w:usb0="00000000" w:usb1="00000000" w:usb2="00000000" w:usb3="00000000" w:csb0="00000000" w:csb1="00000000"/>
  </w:font>
  <w:font w:name="var(--accent-label-desktop)">
    <w:altName w:val="Segoe Print"/>
    <w:panose1 w:val="00000000000000000000"/>
    <w:charset w:val="00"/>
    <w:family w:val="auto"/>
    <w:pitch w:val="default"/>
    <w:sig w:usb0="00000000" w:usb1="00000000" w:usb2="00000000" w:usb3="00000000" w:csb0="00000000" w:csb1="00000000"/>
  </w:font>
  <w:font w:name="var(--body-secondary-desktop)">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3FB22"/>
    <w:multiLevelType w:val="multilevel"/>
    <w:tmpl w:val="D423FB2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1">
    <w:nsid w:val="DC34B38A"/>
    <w:multiLevelType w:val="multilevel"/>
    <w:tmpl w:val="DC34B38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2">
    <w:nsid w:val="FEBDA67F"/>
    <w:multiLevelType w:val="multilevel"/>
    <w:tmpl w:val="FEBDA67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3">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4">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5">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6">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7">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8">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9">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10">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11">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2">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3">
    <w:nsid w:val="68781F8E"/>
    <w:multiLevelType w:val="multilevel"/>
    <w:tmpl w:val="68781F8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num w:numId="1">
    <w:abstractNumId w:val="3"/>
  </w:num>
  <w:num w:numId="2">
    <w:abstractNumId w:val="5"/>
  </w:num>
  <w:num w:numId="3">
    <w:abstractNumId w:val="4"/>
  </w:num>
  <w:num w:numId="4">
    <w:abstractNumId w:val="7"/>
  </w:num>
  <w:num w:numId="5">
    <w:abstractNumId w:val="8"/>
  </w:num>
  <w:num w:numId="6">
    <w:abstractNumId w:val="12"/>
  </w:num>
  <w:num w:numId="7">
    <w:abstractNumId w:val="10"/>
  </w:num>
  <w:num w:numId="8">
    <w:abstractNumId w:val="9"/>
  </w:num>
  <w:num w:numId="9">
    <w:abstractNumId w:val="11"/>
  </w:num>
  <w:num w:numId="10">
    <w:abstractNumId w:val="6"/>
  </w:num>
  <w:num w:numId="11">
    <w:abstractNumId w:val="2"/>
  </w:num>
  <w:num w:numId="12">
    <w:abstractNumId w:val="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53882"/>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3D53882"/>
    <w:rsid w:val="19E91068"/>
    <w:rsid w:val="3D2E2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qFormat="1"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qFormat="1" w:unhideWhenUsed="0" w:uiPriority="0" w:semiHidden="0" w:name="Table List 2"/>
    <w:lsdException w:qFormat="1" w:unhideWhenUsed="0" w:uiPriority="0" w:semiHidden="0" w:name="Table List 3"/>
    <w:lsdException w:unhideWhenUsed="0" w:uiPriority="0" w:semiHidden="0" w:name="Table List 4"/>
    <w:lsdException w:qFormat="1" w:unhideWhenUsed="0" w:uiPriority="0" w:semiHidden="0" w:name="Table List 5"/>
    <w:lsdException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pPr>
      <w:jc w:val="both"/>
    </w:pPr>
    <w:rPr>
      <w:rFonts w:ascii="Times New Roman" w:hAnsi="Times New Roman" w:eastAsiaTheme="minorEastAsia" w:cstheme="minorBidi"/>
      <w:sz w:val="28"/>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39</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2024-10-16T01:05:00Z</dcterms:created>
  <dc:creator>WPS_1710110401</dc:creator>
  <cp:lastModifiedBy>WPS_1710110401</cp:lastModifiedBy>
  <dcterms:modified xsi:type="dcterms:W3CDTF">2024-10-16T02:14:53Z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1049-12.2.0.18586</vt:lpwstr>
  </property>
  <property fmtid="{D5CDD505-2E9C-101B-9397-08002B2CF9AE}" pid="3" name="ICV">
    <vt:lpwstr>E0A7496CECA44A58A3CFD52A3D989407_11</vt:lpwstr>
  </property>
</Properties>
</file>